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A7D4" w14:textId="0A1E9E13" w:rsidR="009003D7" w:rsidRDefault="00823552" w:rsidP="00B24171">
      <w:pPr>
        <w:pStyle w:val="Titel"/>
        <w:rPr>
          <w:lang w:val="nl-NL"/>
        </w:rPr>
      </w:pPr>
      <w:r w:rsidRPr="180450F6">
        <w:rPr>
          <w:lang w:val="nl-NL"/>
        </w:rPr>
        <w:t xml:space="preserve">Aanmeldformulier </w:t>
      </w:r>
      <w:r w:rsidR="001C2BE2">
        <w:rPr>
          <w:lang w:val="nl-NL"/>
        </w:rPr>
        <w:t xml:space="preserve">volwassenzorg </w:t>
      </w:r>
      <w:r w:rsidRPr="180450F6">
        <w:rPr>
          <w:lang w:val="nl-NL"/>
        </w:rPr>
        <w:t>CECL</w:t>
      </w:r>
      <w:r w:rsidR="007B77B1" w:rsidRPr="180450F6">
        <w:rPr>
          <w:lang w:val="nl-NL"/>
        </w:rPr>
        <w:t xml:space="preserve"> </w:t>
      </w:r>
    </w:p>
    <w:p w14:paraId="7825F860" w14:textId="77777777" w:rsidR="00834E24" w:rsidRPr="00834E24" w:rsidRDefault="00834E24" w:rsidP="00834E24">
      <w:pPr>
        <w:pStyle w:val="Geenafstand"/>
        <w:rPr>
          <w:rFonts w:ascii="Seaford" w:eastAsia="Seaford" w:hAnsi="Seaford" w:cs="Seaford"/>
          <w:lang w:val="nl-NL"/>
        </w:rPr>
      </w:pPr>
      <w:r w:rsidRPr="00834E24">
        <w:rPr>
          <w:rFonts w:ascii="Seaford" w:eastAsia="Seaford" w:hAnsi="Seaford" w:cs="Seaford"/>
          <w:lang w:val="nl-NL"/>
        </w:rPr>
        <w:t xml:space="preserve">Wij kunnen uw aanmelding alleen in behandeling nemen wanneer er een geldige verwijzing van uw huisarts of medisch specialist aanwezig is. Wij verzoeken u daarom uw hulpvraag eerst met uw verwijzer te bespreken. Samen kunt u inschatten of </w:t>
      </w:r>
      <w:proofErr w:type="spellStart"/>
      <w:r w:rsidRPr="00834E24">
        <w:rPr>
          <w:rFonts w:ascii="Seaford" w:eastAsia="Seaford" w:hAnsi="Seaford" w:cs="Seaford"/>
          <w:lang w:val="nl-NL"/>
        </w:rPr>
        <w:t>CECLimburg</w:t>
      </w:r>
      <w:proofErr w:type="spellEnd"/>
      <w:r w:rsidRPr="00834E24">
        <w:rPr>
          <w:rFonts w:ascii="Seaford" w:eastAsia="Seaford" w:hAnsi="Seaford" w:cs="Seaford"/>
          <w:lang w:val="nl-NL"/>
        </w:rPr>
        <w:t xml:space="preserve"> passend is bij uw situatie.</w:t>
      </w:r>
    </w:p>
    <w:p w14:paraId="70B70D9F" w14:textId="77777777" w:rsidR="00834E24" w:rsidRPr="00B24171" w:rsidRDefault="00834E24" w:rsidP="00834E24">
      <w:pPr>
        <w:pStyle w:val="Geenafstand"/>
        <w:rPr>
          <w:rFonts w:ascii="Seaford" w:eastAsia="Seaford" w:hAnsi="Seaford" w:cs="Seaford"/>
          <w:lang w:val="nl-NL"/>
        </w:rPr>
      </w:pPr>
    </w:p>
    <w:p w14:paraId="63B68364" w14:textId="0304F852" w:rsidR="00834E24" w:rsidRPr="00834E24" w:rsidRDefault="00834E24" w:rsidP="00834E24">
      <w:pPr>
        <w:pStyle w:val="Geenafstand"/>
        <w:rPr>
          <w:rFonts w:ascii="Seaford" w:eastAsia="Seaford" w:hAnsi="Seaford" w:cs="Seaford"/>
          <w:lang w:val="nl-NL"/>
        </w:rPr>
      </w:pPr>
      <w:r w:rsidRPr="00834E24">
        <w:rPr>
          <w:rFonts w:ascii="Seaford" w:eastAsia="Seaford" w:hAnsi="Seaford" w:cs="Seaford"/>
          <w:lang w:val="nl-NL"/>
        </w:rPr>
        <w:t>Op basis van uw aanmelding en de verwijzing beoordelen wij of wij een passend zorgaanbod kunnen bieden. Indien nodig nemen wij contact met u op voor aanvullende vragen. Vervolgens laten wij u weten of een intakegesprek kan worden ingepland of dat een andere vorm van zorg beter aansluit.</w:t>
      </w:r>
    </w:p>
    <w:p w14:paraId="0DCE4CBA" w14:textId="77777777" w:rsidR="00C06C81" w:rsidRDefault="00C06C81" w:rsidP="180450F6">
      <w:pPr>
        <w:pStyle w:val="Geenafstand"/>
        <w:rPr>
          <w:rFonts w:ascii="Seaford" w:eastAsia="Seaford" w:hAnsi="Seaford" w:cs="Seaford"/>
          <w:lang w:val="nl-NL"/>
        </w:rPr>
      </w:pPr>
    </w:p>
    <w:p w14:paraId="7BE02EE5" w14:textId="70722A7C" w:rsidR="00100559" w:rsidRPr="008C7EB5" w:rsidRDefault="008C27D6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180450F6">
        <w:rPr>
          <w:rFonts w:ascii="Seaford" w:eastAsia="Seaford" w:hAnsi="Seaford" w:cs="Seaford"/>
          <w:b/>
          <w:bCs/>
          <w:lang w:val="nl-NL"/>
        </w:rPr>
        <w:t>1. Gegevens van de aanmelder</w:t>
      </w:r>
      <w:r w:rsidRPr="00B85471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100559" w:rsidRPr="008C7EB5" w14:paraId="13AA62CD" w14:textId="77777777" w:rsidTr="180450F6">
        <w:tc>
          <w:tcPr>
            <w:tcW w:w="3539" w:type="dxa"/>
          </w:tcPr>
          <w:p w14:paraId="67BE8649" w14:textId="60B9F768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aanmelder:</w:t>
            </w:r>
          </w:p>
        </w:tc>
        <w:tc>
          <w:tcPr>
            <w:tcW w:w="5091" w:type="dxa"/>
          </w:tcPr>
          <w:p w14:paraId="133281CD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100559" w:rsidRPr="008C7EB5" w14:paraId="379F964D" w14:textId="77777777" w:rsidTr="180450F6">
        <w:tc>
          <w:tcPr>
            <w:tcW w:w="3539" w:type="dxa"/>
          </w:tcPr>
          <w:p w14:paraId="0A9D1756" w14:textId="5CB755FD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 xml:space="preserve">Relatie tot </w:t>
            </w:r>
            <w:r w:rsidR="00C06C81">
              <w:rPr>
                <w:rFonts w:ascii="Seaford" w:eastAsia="Seaford" w:hAnsi="Seaford" w:cs="Seaford"/>
                <w:b/>
                <w:bCs/>
                <w:lang w:val="nl-NL"/>
              </w:rPr>
              <w:t>cliënt:</w:t>
            </w:r>
          </w:p>
        </w:tc>
        <w:tc>
          <w:tcPr>
            <w:tcW w:w="5091" w:type="dxa"/>
          </w:tcPr>
          <w:p w14:paraId="4794EEF2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100559" w:rsidRPr="008C7EB5" w14:paraId="5BEF8D44" w14:textId="77777777" w:rsidTr="180450F6">
        <w:tc>
          <w:tcPr>
            <w:tcW w:w="3539" w:type="dxa"/>
          </w:tcPr>
          <w:p w14:paraId="0055E064" w14:textId="54BE3489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 aanmelder:</w:t>
            </w:r>
          </w:p>
        </w:tc>
        <w:tc>
          <w:tcPr>
            <w:tcW w:w="5091" w:type="dxa"/>
          </w:tcPr>
          <w:p w14:paraId="798E1CB0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100559" w:rsidRPr="008C7EB5" w14:paraId="5F4B365A" w14:textId="77777777" w:rsidTr="180450F6">
        <w:tc>
          <w:tcPr>
            <w:tcW w:w="3539" w:type="dxa"/>
          </w:tcPr>
          <w:p w14:paraId="100B3F33" w14:textId="530AF50B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E-mailadres aanmelder:</w:t>
            </w:r>
          </w:p>
        </w:tc>
        <w:tc>
          <w:tcPr>
            <w:tcW w:w="5091" w:type="dxa"/>
          </w:tcPr>
          <w:p w14:paraId="1A8444AC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100559" w:rsidRPr="008C7EB5" w14:paraId="49B2681D" w14:textId="77777777" w:rsidTr="180450F6">
        <w:tc>
          <w:tcPr>
            <w:tcW w:w="3539" w:type="dxa"/>
          </w:tcPr>
          <w:p w14:paraId="6370F98D" w14:textId="314BAE29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Aanmelddatum:</w:t>
            </w:r>
          </w:p>
        </w:tc>
        <w:tc>
          <w:tcPr>
            <w:tcW w:w="5091" w:type="dxa"/>
          </w:tcPr>
          <w:p w14:paraId="002294C8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729632BE" w14:textId="77777777" w:rsidR="00497DE1" w:rsidRPr="008C7EB5" w:rsidRDefault="00497DE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p w14:paraId="6B3243B2" w14:textId="017644CB" w:rsidR="0071194D" w:rsidRPr="008C7EB5" w:rsidRDefault="008C27D6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180450F6">
        <w:rPr>
          <w:rFonts w:ascii="Seaford" w:eastAsia="Seaford" w:hAnsi="Seaford" w:cs="Seaford"/>
          <w:b/>
          <w:bCs/>
          <w:lang w:val="nl-NL"/>
        </w:rPr>
        <w:t xml:space="preserve">2. Verwijzer </w:t>
      </w:r>
    </w:p>
    <w:p w14:paraId="500B85F1" w14:textId="77777777" w:rsidR="00497DE1" w:rsidRPr="008C7EB5" w:rsidRDefault="00497DE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97DE1" w:rsidRPr="008C7EB5" w14:paraId="011F8698" w14:textId="77777777" w:rsidTr="180450F6">
        <w:tc>
          <w:tcPr>
            <w:tcW w:w="3539" w:type="dxa"/>
          </w:tcPr>
          <w:p w14:paraId="1C2BA3D3" w14:textId="58B3E0C4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verwijzer:</w:t>
            </w:r>
          </w:p>
        </w:tc>
        <w:tc>
          <w:tcPr>
            <w:tcW w:w="5091" w:type="dxa"/>
          </w:tcPr>
          <w:p w14:paraId="51388A54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65560B0B" w14:textId="77777777" w:rsidTr="180450F6">
        <w:tc>
          <w:tcPr>
            <w:tcW w:w="3539" w:type="dxa"/>
          </w:tcPr>
          <w:p w14:paraId="317B3309" w14:textId="7D42D9B2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Functie verwijzer:</w:t>
            </w:r>
          </w:p>
        </w:tc>
        <w:tc>
          <w:tcPr>
            <w:tcW w:w="5091" w:type="dxa"/>
          </w:tcPr>
          <w:p w14:paraId="5E61B47D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71C4B6F3" w14:textId="77777777" w:rsidTr="180450F6">
        <w:tc>
          <w:tcPr>
            <w:tcW w:w="3539" w:type="dxa"/>
          </w:tcPr>
          <w:p w14:paraId="30F28F3F" w14:textId="7D5D0A4C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proofErr w:type="gramStart"/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Organisatie /</w:t>
            </w:r>
            <w:proofErr w:type="gramEnd"/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 xml:space="preserve"> Instantie:</w:t>
            </w:r>
          </w:p>
        </w:tc>
        <w:tc>
          <w:tcPr>
            <w:tcW w:w="5091" w:type="dxa"/>
          </w:tcPr>
          <w:p w14:paraId="646E2D17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3DF2A581" w14:textId="77777777" w:rsidTr="180450F6">
        <w:tc>
          <w:tcPr>
            <w:tcW w:w="3539" w:type="dxa"/>
          </w:tcPr>
          <w:p w14:paraId="22AB8230" w14:textId="1EC9B338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 verwijzer:</w:t>
            </w:r>
          </w:p>
        </w:tc>
        <w:tc>
          <w:tcPr>
            <w:tcW w:w="5091" w:type="dxa"/>
          </w:tcPr>
          <w:p w14:paraId="28AE334C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3210861B" w14:textId="77777777" w:rsidTr="180450F6">
        <w:tc>
          <w:tcPr>
            <w:tcW w:w="3539" w:type="dxa"/>
          </w:tcPr>
          <w:p w14:paraId="20C416DD" w14:textId="71E8C3A8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E-mailadres verwijzer:</w:t>
            </w:r>
          </w:p>
        </w:tc>
        <w:tc>
          <w:tcPr>
            <w:tcW w:w="5091" w:type="dxa"/>
          </w:tcPr>
          <w:p w14:paraId="1DADDD53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1B6AA7B0" w14:textId="77777777" w:rsidTr="180450F6">
        <w:tc>
          <w:tcPr>
            <w:tcW w:w="3539" w:type="dxa"/>
          </w:tcPr>
          <w:p w14:paraId="3EF58231" w14:textId="08933394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 xml:space="preserve">Verwijsbrief </w:t>
            </w:r>
            <w:r w:rsidR="00C06C81">
              <w:rPr>
                <w:rFonts w:ascii="Seaford" w:eastAsia="Seaford" w:hAnsi="Seaford" w:cs="Seaford"/>
                <w:b/>
                <w:bCs/>
                <w:lang w:val="nl-NL"/>
              </w:rPr>
              <w:t>toegevoegd?</w:t>
            </w:r>
          </w:p>
        </w:tc>
        <w:tc>
          <w:tcPr>
            <w:tcW w:w="5091" w:type="dxa"/>
          </w:tcPr>
          <w:p w14:paraId="6B90571B" w14:textId="584A9AC1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bookmarkStart w:id="0" w:name="_Hlk199854811"/>
            <w:r w:rsidRPr="180450F6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180450F6">
              <w:rPr>
                <w:rFonts w:ascii="Seaford" w:eastAsia="Seaford" w:hAnsi="Seaford" w:cs="Seaford"/>
                <w:lang w:val="nl-NL"/>
              </w:rPr>
              <w:t xml:space="preserve"> </w:t>
            </w:r>
            <w:proofErr w:type="gramStart"/>
            <w:r w:rsidRPr="180450F6">
              <w:rPr>
                <w:rFonts w:ascii="Seaford" w:eastAsia="Seaford" w:hAnsi="Seaford" w:cs="Seaford"/>
                <w:lang w:val="nl-NL"/>
              </w:rPr>
              <w:t xml:space="preserve">Ja  </w:t>
            </w:r>
            <w:r w:rsidRPr="180450F6">
              <w:rPr>
                <w:rFonts w:ascii="Segoe UI Symbol" w:eastAsia="Seaford" w:hAnsi="Segoe UI Symbol" w:cs="Segoe UI Symbol"/>
                <w:lang w:val="nl-NL"/>
              </w:rPr>
              <w:t>☐</w:t>
            </w:r>
            <w:proofErr w:type="gramEnd"/>
            <w:r w:rsidRPr="180450F6">
              <w:rPr>
                <w:rFonts w:ascii="Seaford" w:eastAsia="Seaford" w:hAnsi="Seaford" w:cs="Seaford"/>
                <w:lang w:val="nl-NL"/>
              </w:rPr>
              <w:t xml:space="preserve"> Nee</w:t>
            </w:r>
            <w:bookmarkEnd w:id="0"/>
          </w:p>
        </w:tc>
      </w:tr>
    </w:tbl>
    <w:p w14:paraId="2F0D24E5" w14:textId="1B9DEE8C" w:rsidR="0071194D" w:rsidRPr="008C7EB5" w:rsidRDefault="0071194D" w:rsidP="180450F6">
      <w:pPr>
        <w:pStyle w:val="Geenafstand"/>
        <w:rPr>
          <w:rFonts w:ascii="Seaford" w:eastAsia="Seaford" w:hAnsi="Seaford" w:cs="Seaford"/>
          <w:lang w:val="nl-NL"/>
        </w:rPr>
      </w:pPr>
    </w:p>
    <w:p w14:paraId="221FD949" w14:textId="57AC812B" w:rsidR="00C06C81" w:rsidRPr="008C7EB5" w:rsidRDefault="008C27D6" w:rsidP="5FABBCB1">
      <w:pPr>
        <w:pStyle w:val="Geenafstand"/>
        <w:rPr>
          <w:rFonts w:ascii="Seaford" w:eastAsia="Seaford" w:hAnsi="Seaford" w:cs="Seaford"/>
          <w:lang w:val="nl-NL"/>
        </w:rPr>
      </w:pPr>
      <w:r w:rsidRPr="5FABBCB1">
        <w:rPr>
          <w:rFonts w:ascii="Seaford" w:eastAsia="Seaford" w:hAnsi="Seaford" w:cs="Seaford"/>
          <w:b/>
          <w:bCs/>
          <w:lang w:val="nl-NL"/>
        </w:rPr>
        <w:t xml:space="preserve">3. Gegevens van </w:t>
      </w:r>
      <w:r w:rsidR="00C06C81" w:rsidRPr="5FABBCB1">
        <w:rPr>
          <w:rFonts w:ascii="Seaford" w:eastAsia="Seaford" w:hAnsi="Seaford" w:cs="Seaford"/>
          <w:b/>
          <w:bCs/>
          <w:lang w:val="nl-NL"/>
        </w:rPr>
        <w:t>de cliënt:</w:t>
      </w:r>
      <w:r w:rsidR="22370C97" w:rsidRPr="5FABBCB1">
        <w:rPr>
          <w:rFonts w:ascii="Seaford" w:eastAsia="Seaford" w:hAnsi="Seaford" w:cs="Seaford"/>
          <w:b/>
          <w:bCs/>
          <w:lang w:val="nl-NL"/>
        </w:rPr>
        <w:t xml:space="preserve"> </w:t>
      </w:r>
      <w:r w:rsidR="22370C97" w:rsidRPr="5FABBCB1">
        <w:rPr>
          <w:rFonts w:ascii="Seaford" w:eastAsia="Seaford" w:hAnsi="Seaford" w:cs="Seaford"/>
          <w:b/>
          <w:bCs/>
          <w:color w:val="000000" w:themeColor="text1"/>
          <w:sz w:val="16"/>
          <w:szCs w:val="16"/>
          <w:lang w:val="nl-NL"/>
        </w:rPr>
        <w:t>(Bij meerdere personen, graag tekstblok k</w:t>
      </w:r>
      <w:r w:rsidR="22370C97">
        <w:fldChar w:fldCharType="begin"/>
      </w:r>
      <w:r w:rsidR="22370C97" w:rsidRPr="00690F66">
        <w:rPr>
          <w:lang w:val="nl-NL"/>
        </w:rPr>
        <w:instrText>HYPERLINK "https://www.google.com/url?sa=t&amp;rct=j&amp;q=&amp;esrc=s&amp;source=web&amp;cd=&amp;cad=rja&amp;uact=8&amp;ved=2ahUKEwimkbGEzeeQAxV66AIHHZzhCpUQFnoECBkQAQ&amp;url=https%3A%2F%2Fnl.wikipedia.org%2Fwiki%2FKopi%25C3%25ABren&amp;usg=AOvVaw37B6apzHBwO5Yq_Ab5JpEV&amp;opi=89978449" \h</w:instrText>
      </w:r>
      <w:r w:rsidR="22370C97">
        <w:fldChar w:fldCharType="separate"/>
      </w:r>
      <w:r w:rsidR="22370C97" w:rsidRPr="5FABBCB1">
        <w:rPr>
          <w:rStyle w:val="Hyperlink"/>
          <w:rFonts w:ascii="Seaford" w:eastAsia="Seaford" w:hAnsi="Seaford" w:cs="Seaford"/>
          <w:b/>
          <w:bCs/>
          <w:color w:val="auto"/>
          <w:sz w:val="16"/>
          <w:szCs w:val="16"/>
          <w:u w:val="none"/>
          <w:lang w:val="nl-NL"/>
        </w:rPr>
        <w:t>opiëren)</w:t>
      </w:r>
      <w:r w:rsidR="22370C97">
        <w:fldChar w:fldCharType="end"/>
      </w:r>
    </w:p>
    <w:p w14:paraId="0B9E1E09" w14:textId="77777777" w:rsidR="00497DE1" w:rsidRPr="008C7EB5" w:rsidRDefault="00497DE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3539"/>
        <w:gridCol w:w="5091"/>
        <w:gridCol w:w="12"/>
      </w:tblGrid>
      <w:tr w:rsidR="00497DE1" w:rsidRPr="008C7EB5" w14:paraId="58CEC53D" w14:textId="77777777" w:rsidTr="2257FF2A">
        <w:trPr>
          <w:gridAfter w:val="1"/>
          <w:wAfter w:w="12" w:type="dxa"/>
        </w:trPr>
        <w:tc>
          <w:tcPr>
            <w:tcW w:w="3539" w:type="dxa"/>
          </w:tcPr>
          <w:p w14:paraId="7C107BCF" w14:textId="37D68AEB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Voor- en achternaam:</w:t>
            </w:r>
          </w:p>
        </w:tc>
        <w:tc>
          <w:tcPr>
            <w:tcW w:w="5091" w:type="dxa"/>
          </w:tcPr>
          <w:p w14:paraId="1F6AA1D2" w14:textId="77777777" w:rsidR="00497DE1" w:rsidRPr="00675C1B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34E2B47B" w14:textId="77777777" w:rsidTr="2257FF2A">
        <w:trPr>
          <w:gridAfter w:val="1"/>
          <w:wAfter w:w="12" w:type="dxa"/>
        </w:trPr>
        <w:tc>
          <w:tcPr>
            <w:tcW w:w="3539" w:type="dxa"/>
          </w:tcPr>
          <w:p w14:paraId="0F7187BC" w14:textId="2783F4BF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 xml:space="preserve">Geslacht:  </w:t>
            </w:r>
          </w:p>
        </w:tc>
        <w:tc>
          <w:tcPr>
            <w:tcW w:w="5091" w:type="dxa"/>
          </w:tcPr>
          <w:p w14:paraId="1170F138" w14:textId="257E36CA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180450F6">
              <w:rPr>
                <w:rFonts w:ascii="Seaford" w:eastAsia="Seaford" w:hAnsi="Seaford" w:cs="Seaford"/>
                <w:lang w:val="nl-NL"/>
              </w:rPr>
              <w:t xml:space="preserve"> </w:t>
            </w:r>
            <w:proofErr w:type="gramStart"/>
            <w:r w:rsidRPr="180450F6">
              <w:rPr>
                <w:rFonts w:ascii="Seaford" w:eastAsia="Seaford" w:hAnsi="Seaford" w:cs="Seaford"/>
                <w:lang w:val="nl-NL"/>
              </w:rPr>
              <w:t xml:space="preserve">M  </w:t>
            </w:r>
            <w:r w:rsidRPr="180450F6">
              <w:rPr>
                <w:rFonts w:ascii="Segoe UI Symbol" w:eastAsia="Seaford" w:hAnsi="Segoe UI Symbol" w:cs="Segoe UI Symbol"/>
                <w:lang w:val="nl-NL"/>
              </w:rPr>
              <w:t>☐</w:t>
            </w:r>
            <w:proofErr w:type="gramEnd"/>
            <w:r w:rsidRPr="180450F6">
              <w:rPr>
                <w:rFonts w:ascii="Seaford" w:eastAsia="Seaford" w:hAnsi="Seaford" w:cs="Seaford"/>
                <w:lang w:val="nl-NL"/>
              </w:rPr>
              <w:t xml:space="preserve"> V </w:t>
            </w:r>
          </w:p>
        </w:tc>
      </w:tr>
      <w:tr w:rsidR="00497DE1" w:rsidRPr="008C7EB5" w14:paraId="51C1FE3B" w14:textId="77777777" w:rsidTr="2257FF2A">
        <w:trPr>
          <w:gridAfter w:val="1"/>
          <w:wAfter w:w="12" w:type="dxa"/>
        </w:trPr>
        <w:tc>
          <w:tcPr>
            <w:tcW w:w="3539" w:type="dxa"/>
          </w:tcPr>
          <w:p w14:paraId="7832A2EE" w14:textId="00393854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Geboortedatum:</w:t>
            </w:r>
          </w:p>
        </w:tc>
        <w:tc>
          <w:tcPr>
            <w:tcW w:w="5091" w:type="dxa"/>
          </w:tcPr>
          <w:p w14:paraId="49A172E8" w14:textId="77777777" w:rsidR="00497DE1" w:rsidRPr="00675C1B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59B7B0A7" w14:textId="77777777" w:rsidTr="2257FF2A">
        <w:tc>
          <w:tcPr>
            <w:tcW w:w="3539" w:type="dxa"/>
          </w:tcPr>
          <w:p w14:paraId="729BE3B5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BSN:</w:t>
            </w:r>
          </w:p>
        </w:tc>
        <w:tc>
          <w:tcPr>
            <w:tcW w:w="5103" w:type="dxa"/>
            <w:gridSpan w:val="2"/>
          </w:tcPr>
          <w:p w14:paraId="617B7EAE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60D2DC70" w14:textId="77777777" w:rsidTr="2257FF2A">
        <w:tc>
          <w:tcPr>
            <w:tcW w:w="3539" w:type="dxa"/>
          </w:tcPr>
          <w:p w14:paraId="7700CF88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Adres:</w:t>
            </w:r>
          </w:p>
        </w:tc>
        <w:tc>
          <w:tcPr>
            <w:tcW w:w="5103" w:type="dxa"/>
            <w:gridSpan w:val="2"/>
          </w:tcPr>
          <w:p w14:paraId="75267E9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20F9C9AB" w14:textId="77777777" w:rsidTr="2257FF2A">
        <w:tc>
          <w:tcPr>
            <w:tcW w:w="3539" w:type="dxa"/>
          </w:tcPr>
          <w:p w14:paraId="145FAB7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Postcode/Woonplaats:</w:t>
            </w:r>
          </w:p>
        </w:tc>
        <w:tc>
          <w:tcPr>
            <w:tcW w:w="5103" w:type="dxa"/>
            <w:gridSpan w:val="2"/>
          </w:tcPr>
          <w:p w14:paraId="354130CC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C06C81" w14:paraId="3770EDDF" w14:textId="77777777" w:rsidTr="2257FF2A">
        <w:tc>
          <w:tcPr>
            <w:tcW w:w="3539" w:type="dxa"/>
          </w:tcPr>
          <w:p w14:paraId="29BA6A82" w14:textId="1BCA5F70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Mobiele telefoonnummer</w:t>
            </w:r>
            <w:r w:rsidR="00C06C81">
              <w:rPr>
                <w:rFonts w:ascii="Seaford" w:eastAsia="Seaford" w:hAnsi="Seaford" w:cs="Seaford"/>
                <w:b/>
                <w:bCs/>
                <w:lang w:val="nl-NL"/>
              </w:rPr>
              <w:t>:</w:t>
            </w:r>
          </w:p>
        </w:tc>
        <w:tc>
          <w:tcPr>
            <w:tcW w:w="5103" w:type="dxa"/>
            <w:gridSpan w:val="2"/>
          </w:tcPr>
          <w:p w14:paraId="6F94B858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C06C81" w14:paraId="0066CD4C" w14:textId="77777777" w:rsidTr="2257FF2A">
        <w:tc>
          <w:tcPr>
            <w:tcW w:w="3539" w:type="dxa"/>
          </w:tcPr>
          <w:p w14:paraId="02625F0E" w14:textId="75070893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E-mailadres</w:t>
            </w:r>
            <w:r w:rsidR="00C06C81">
              <w:rPr>
                <w:rFonts w:ascii="Seaford" w:eastAsia="Seaford" w:hAnsi="Seaford" w:cs="Seaford"/>
                <w:b/>
                <w:bCs/>
                <w:lang w:val="nl-NL"/>
              </w:rPr>
              <w:t>:</w:t>
            </w:r>
          </w:p>
        </w:tc>
        <w:tc>
          <w:tcPr>
            <w:tcW w:w="5103" w:type="dxa"/>
            <w:gridSpan w:val="2"/>
          </w:tcPr>
          <w:p w14:paraId="12E543CD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447B517E" w14:textId="77777777" w:rsidTr="2257FF2A">
        <w:tc>
          <w:tcPr>
            <w:tcW w:w="3539" w:type="dxa"/>
          </w:tcPr>
          <w:p w14:paraId="75E8F772" w14:textId="1CA96540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</w:rPr>
              <w:t xml:space="preserve">Naam </w:t>
            </w:r>
            <w:proofErr w:type="spellStart"/>
            <w:r w:rsidR="00B85471">
              <w:rPr>
                <w:rFonts w:ascii="Seaford" w:eastAsia="Seaford" w:hAnsi="Seaford" w:cs="Seaford"/>
                <w:b/>
                <w:bCs/>
              </w:rPr>
              <w:t>en</w:t>
            </w:r>
            <w:proofErr w:type="spellEnd"/>
            <w:r w:rsidR="00B85471">
              <w:rPr>
                <w:rFonts w:ascii="Seaford" w:eastAsia="Seaford" w:hAnsi="Seaford" w:cs="Seaford"/>
                <w:b/>
                <w:bCs/>
              </w:rPr>
              <w:t xml:space="preserve"> </w:t>
            </w:r>
            <w:proofErr w:type="spellStart"/>
            <w:r w:rsidR="00B85471">
              <w:rPr>
                <w:rFonts w:ascii="Seaford" w:eastAsia="Seaford" w:hAnsi="Seaford" w:cs="Seaford"/>
                <w:b/>
                <w:bCs/>
              </w:rPr>
              <w:t>adres</w:t>
            </w:r>
            <w:proofErr w:type="spellEnd"/>
            <w:r w:rsidR="00B85471">
              <w:rPr>
                <w:rFonts w:ascii="Seaford" w:eastAsia="Seaford" w:hAnsi="Seaford" w:cs="Seaford"/>
                <w:b/>
                <w:bCs/>
              </w:rPr>
              <w:t xml:space="preserve"> </w:t>
            </w:r>
            <w:proofErr w:type="spellStart"/>
            <w:r w:rsidRPr="003F6AF5">
              <w:rPr>
                <w:rFonts w:ascii="Seaford" w:eastAsia="Seaford" w:hAnsi="Seaford" w:cs="Seaford"/>
                <w:b/>
                <w:bCs/>
              </w:rPr>
              <w:t>huisarts</w:t>
            </w:r>
            <w:proofErr w:type="spellEnd"/>
            <w:r w:rsidRPr="003F6AF5">
              <w:rPr>
                <w:rFonts w:ascii="Seaford" w:eastAsia="Seaford" w:hAnsi="Seaford" w:cs="Seaford"/>
                <w:b/>
                <w:bCs/>
              </w:rPr>
              <w:t>:</w:t>
            </w:r>
          </w:p>
        </w:tc>
        <w:tc>
          <w:tcPr>
            <w:tcW w:w="5103" w:type="dxa"/>
            <w:gridSpan w:val="2"/>
          </w:tcPr>
          <w:p w14:paraId="0569BCC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B11C93" w:rsidRPr="003F6AF5" w14:paraId="1B927249" w14:textId="77777777" w:rsidTr="2257FF2A">
        <w:tc>
          <w:tcPr>
            <w:tcW w:w="3539" w:type="dxa"/>
          </w:tcPr>
          <w:p w14:paraId="4BBE28CB" w14:textId="550F8E20" w:rsidR="00B11C93" w:rsidRPr="003F6AF5" w:rsidRDefault="00B11C93" w:rsidP="003F6AF5">
            <w:pPr>
              <w:pStyle w:val="Geenafstand"/>
              <w:rPr>
                <w:rFonts w:ascii="Seaford" w:eastAsia="Seaford" w:hAnsi="Seaford" w:cs="Seaford"/>
                <w:b/>
                <w:bCs/>
              </w:rPr>
            </w:pPr>
            <w:proofErr w:type="spellStart"/>
            <w:r>
              <w:rPr>
                <w:rFonts w:ascii="Seaford" w:eastAsia="Seaford" w:hAnsi="Seaford" w:cs="Seaford"/>
                <w:b/>
                <w:bCs/>
              </w:rPr>
              <w:t>Zorgverzekeraar</w:t>
            </w:r>
            <w:proofErr w:type="spellEnd"/>
            <w:r>
              <w:rPr>
                <w:rFonts w:ascii="Seaford" w:eastAsia="Seaford" w:hAnsi="Seaford" w:cs="Seaford"/>
                <w:b/>
                <w:bCs/>
              </w:rPr>
              <w:t>:</w:t>
            </w:r>
          </w:p>
        </w:tc>
        <w:tc>
          <w:tcPr>
            <w:tcW w:w="5103" w:type="dxa"/>
            <w:gridSpan w:val="2"/>
          </w:tcPr>
          <w:p w14:paraId="592FD886" w14:textId="77777777" w:rsidR="00B11C93" w:rsidRPr="003F6AF5" w:rsidRDefault="00B11C93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B11C93" w:rsidRPr="003F6AF5" w14:paraId="03AF2EC2" w14:textId="77777777" w:rsidTr="2257FF2A">
        <w:tc>
          <w:tcPr>
            <w:tcW w:w="3539" w:type="dxa"/>
          </w:tcPr>
          <w:p w14:paraId="5FCFCEED" w14:textId="151F97F2" w:rsidR="00B11C93" w:rsidRDefault="00B11C93" w:rsidP="003F6AF5">
            <w:pPr>
              <w:pStyle w:val="Geenafstand"/>
            </w:pPr>
            <w:r w:rsidRPr="2257FF2A">
              <w:rPr>
                <w:rFonts w:ascii="Seaford" w:eastAsia="Seaford" w:hAnsi="Seaford" w:cs="Seaford"/>
                <w:b/>
                <w:bCs/>
              </w:rPr>
              <w:t>Polis</w:t>
            </w:r>
            <w:r w:rsidR="00767443" w:rsidRPr="2257FF2A">
              <w:rPr>
                <w:rFonts w:ascii="Seaford" w:eastAsia="Seaford" w:hAnsi="Seaford" w:cs="Seaford"/>
                <w:b/>
                <w:bCs/>
              </w:rPr>
              <w:t>/type verzekering:</w:t>
            </w:r>
          </w:p>
        </w:tc>
        <w:tc>
          <w:tcPr>
            <w:tcW w:w="5103" w:type="dxa"/>
            <w:gridSpan w:val="2"/>
          </w:tcPr>
          <w:p w14:paraId="4242471E" w14:textId="77777777" w:rsidR="00B11C93" w:rsidRPr="003F6AF5" w:rsidRDefault="00B11C93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2257FF2A" w14:paraId="7E3136DA" w14:textId="77777777" w:rsidTr="2257FF2A">
        <w:trPr>
          <w:trHeight w:val="300"/>
        </w:trPr>
        <w:tc>
          <w:tcPr>
            <w:tcW w:w="3539" w:type="dxa"/>
          </w:tcPr>
          <w:p w14:paraId="1F7235F2" w14:textId="62D00F3F" w:rsidR="5ECE4EF4" w:rsidRPr="00D73C27" w:rsidRDefault="5ECE4EF4" w:rsidP="2257FF2A">
            <w:pPr>
              <w:pStyle w:val="Geenafstand"/>
              <w:rPr>
                <w:lang w:val="nl-NL"/>
              </w:rPr>
            </w:pPr>
            <w:r w:rsidRPr="00D73C27">
              <w:rPr>
                <w:rFonts w:ascii="Seaford" w:eastAsia="Seaford" w:hAnsi="Seaford" w:cs="Seaford"/>
                <w:b/>
                <w:bCs/>
                <w:lang w:val="nl-NL"/>
              </w:rPr>
              <w:t xml:space="preserve">Percentage vergoed door zorgverzekeraar bij </w:t>
            </w:r>
            <w:proofErr w:type="spellStart"/>
            <w:r w:rsidRPr="00D73C27">
              <w:rPr>
                <w:rFonts w:ascii="Seaford" w:eastAsia="Seaford" w:hAnsi="Seaford" w:cs="Seaford"/>
                <w:b/>
                <w:bCs/>
                <w:lang w:val="nl-NL"/>
              </w:rPr>
              <w:t>ongecontracteerde</w:t>
            </w:r>
            <w:proofErr w:type="spellEnd"/>
            <w:r w:rsidRPr="00D73C27">
              <w:rPr>
                <w:rFonts w:ascii="Seaford" w:eastAsia="Seaford" w:hAnsi="Seaford" w:cs="Seaford"/>
                <w:b/>
                <w:bCs/>
                <w:lang w:val="nl-NL"/>
              </w:rPr>
              <w:t xml:space="preserve"> GGZ zorg:</w:t>
            </w:r>
          </w:p>
          <w:p w14:paraId="79971CB7" w14:textId="6FEFEA16" w:rsidR="5ECE4EF4" w:rsidRDefault="5ECE4EF4" w:rsidP="2257FF2A">
            <w:pPr>
              <w:pStyle w:val="Geenafstand"/>
              <w:rPr>
                <w:rFonts w:ascii="Seaford" w:eastAsia="Seaford" w:hAnsi="Seaford" w:cs="Seaford"/>
                <w:b/>
                <w:bCs/>
                <w:sz w:val="16"/>
                <w:szCs w:val="16"/>
              </w:rPr>
            </w:pPr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>(</w:t>
            </w:r>
            <w:proofErr w:type="spellStart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>graag</w:t>
            </w:r>
            <w:proofErr w:type="spellEnd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>informeren</w:t>
            </w:r>
            <w:proofErr w:type="spellEnd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>bij</w:t>
            </w:r>
            <w:proofErr w:type="spellEnd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>verzekeraar</w:t>
            </w:r>
            <w:proofErr w:type="spellEnd"/>
            <w:r w:rsidRPr="2257FF2A">
              <w:rPr>
                <w:rFonts w:ascii="Seaford" w:eastAsia="Seaford" w:hAnsi="Seaford" w:cs="Seaford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103" w:type="dxa"/>
            <w:gridSpan w:val="2"/>
          </w:tcPr>
          <w:p w14:paraId="536F817E" w14:textId="2F6AD5AC" w:rsidR="2257FF2A" w:rsidRDefault="2257FF2A" w:rsidP="2257FF2A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13C4ABE4" w14:textId="77777777" w:rsidR="00690F66" w:rsidRDefault="003F6AF5" w:rsidP="00C06C81">
      <w:pPr>
        <w:pStyle w:val="Geenafstand"/>
        <w:rPr>
          <w:rFonts w:ascii="Seaford" w:eastAsia="Seaford" w:hAnsi="Seaford" w:cs="Seaford"/>
          <w:b/>
          <w:bCs/>
        </w:rPr>
      </w:pPr>
      <w:r w:rsidRPr="003F6AF5">
        <w:rPr>
          <w:rFonts w:ascii="Seaford" w:eastAsia="Seaford" w:hAnsi="Seaford" w:cs="Seaford"/>
          <w:b/>
          <w:bCs/>
        </w:rPr>
        <w:br/>
      </w:r>
    </w:p>
    <w:p w14:paraId="3E013C65" w14:textId="77777777" w:rsidR="00690F66" w:rsidRDefault="00690F66">
      <w:pPr>
        <w:rPr>
          <w:rFonts w:ascii="Seaford" w:eastAsia="Seaford" w:hAnsi="Seaford" w:cs="Seaford"/>
          <w:b/>
          <w:bCs/>
        </w:rPr>
      </w:pPr>
      <w:r>
        <w:rPr>
          <w:rFonts w:ascii="Seaford" w:eastAsia="Seaford" w:hAnsi="Seaford" w:cs="Seaford"/>
          <w:b/>
          <w:bCs/>
        </w:rPr>
        <w:br w:type="page"/>
      </w:r>
    </w:p>
    <w:p w14:paraId="5F25D4C9" w14:textId="7B0305C4" w:rsidR="003F6AF5" w:rsidRPr="003F6AF5" w:rsidRDefault="003F6AF5" w:rsidP="00C06C81">
      <w:pPr>
        <w:pStyle w:val="Geenafstand"/>
        <w:rPr>
          <w:rFonts w:ascii="Seaford" w:eastAsia="Seaford" w:hAnsi="Seaford" w:cs="Seaford"/>
          <w:b/>
          <w:bCs/>
        </w:rPr>
      </w:pPr>
      <w:r>
        <w:rPr>
          <w:rFonts w:ascii="Seaford" w:eastAsia="Seaford" w:hAnsi="Seaford" w:cs="Seaford"/>
          <w:b/>
          <w:bCs/>
        </w:rPr>
        <w:lastRenderedPageBreak/>
        <w:t>4</w:t>
      </w:r>
      <w:r w:rsidRPr="003F6AF5">
        <w:rPr>
          <w:rFonts w:ascii="Seaford" w:eastAsia="Seaford" w:hAnsi="Seaford" w:cs="Seaford"/>
          <w:b/>
          <w:bCs/>
        </w:rPr>
        <w:t xml:space="preserve">. </w:t>
      </w:r>
      <w:proofErr w:type="spellStart"/>
      <w:r w:rsidR="00C06C81">
        <w:rPr>
          <w:rFonts w:ascii="Seaford" w:eastAsia="Seaford" w:hAnsi="Seaford" w:cs="Seaford"/>
          <w:b/>
          <w:bCs/>
        </w:rPr>
        <w:t>Leefsituatie</w:t>
      </w:r>
      <w:proofErr w:type="spellEnd"/>
    </w:p>
    <w:p w14:paraId="2A808232" w14:textId="10DF53B0" w:rsidR="003F6AF5" w:rsidRPr="003F6AF5" w:rsidRDefault="003F6AF5" w:rsidP="003F6AF5">
      <w:pPr>
        <w:pStyle w:val="Geenafstand"/>
        <w:rPr>
          <w:rFonts w:ascii="Seaford" w:eastAsia="Seaford" w:hAnsi="Seaford" w:cs="Seaford"/>
          <w:b/>
          <w:bCs/>
          <w:i/>
          <w:i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9"/>
        <w:gridCol w:w="5181"/>
      </w:tblGrid>
      <w:tr w:rsidR="003F6AF5" w:rsidRPr="00690F66" w14:paraId="19FD73A9" w14:textId="77777777" w:rsidTr="00C06C81">
        <w:tc>
          <w:tcPr>
            <w:tcW w:w="3449" w:type="dxa"/>
          </w:tcPr>
          <w:p w14:paraId="1F0F8D36" w14:textId="17C70469" w:rsidR="003F6AF5" w:rsidRPr="003F6AF5" w:rsidRDefault="00C06C81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>Burgerlijke staat:</w:t>
            </w:r>
          </w:p>
        </w:tc>
        <w:tc>
          <w:tcPr>
            <w:tcW w:w="5181" w:type="dxa"/>
          </w:tcPr>
          <w:p w14:paraId="37702860" w14:textId="77777777" w:rsidR="00C06C81" w:rsidRDefault="00C06C81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C06C81">
              <w:rPr>
                <w:rFonts w:ascii="Segoe UI Symbol" w:eastAsia="Seaford" w:hAnsi="Segoe UI Symbol" w:cs="Segoe UI Symbol"/>
                <w:lang w:val="nl-NL"/>
              </w:rPr>
              <w:t>☐</w:t>
            </w:r>
            <w:r>
              <w:rPr>
                <w:rFonts w:ascii="Seaford" w:eastAsia="Seaford" w:hAnsi="Seaford" w:cs="Seaford"/>
                <w:lang w:val="nl-NL"/>
              </w:rPr>
              <w:t xml:space="preserve"> Alleenstaand </w:t>
            </w:r>
            <w:r w:rsidRPr="00C06C81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C06C81">
              <w:rPr>
                <w:rFonts w:ascii="Seaford" w:eastAsia="Seaford" w:hAnsi="Seaford" w:cs="Seaford"/>
                <w:lang w:val="nl-NL"/>
              </w:rPr>
              <w:t xml:space="preserve"> </w:t>
            </w:r>
            <w:proofErr w:type="gramStart"/>
            <w:r w:rsidRPr="00C06C81">
              <w:rPr>
                <w:rFonts w:ascii="Seaford" w:eastAsia="Seaford" w:hAnsi="Seaford" w:cs="Seaford"/>
                <w:lang w:val="nl-NL"/>
              </w:rPr>
              <w:t xml:space="preserve">Samenwonend  </w:t>
            </w:r>
            <w:r w:rsidRPr="00C06C81">
              <w:rPr>
                <w:rFonts w:ascii="Segoe UI Symbol" w:eastAsia="Seaford" w:hAnsi="Segoe UI Symbol" w:cs="Segoe UI Symbol"/>
                <w:lang w:val="nl-NL"/>
              </w:rPr>
              <w:t>☐</w:t>
            </w:r>
            <w:proofErr w:type="gramEnd"/>
            <w:r w:rsidRPr="00C06C81">
              <w:rPr>
                <w:rFonts w:ascii="Seaford" w:eastAsia="Seaford" w:hAnsi="Seaford" w:cs="Seaford"/>
                <w:lang w:val="nl-NL"/>
              </w:rPr>
              <w:t xml:space="preserve"> Getrouwd  </w:t>
            </w:r>
          </w:p>
          <w:p w14:paraId="32A90A50" w14:textId="24C0BE57" w:rsidR="003F6AF5" w:rsidRPr="003F6AF5" w:rsidRDefault="00C06C81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C06C81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C06C81">
              <w:rPr>
                <w:rFonts w:ascii="Seaford" w:eastAsia="Seaford" w:hAnsi="Seaford" w:cs="Seaford"/>
                <w:lang w:val="nl-NL"/>
              </w:rPr>
              <w:t xml:space="preserve"> </w:t>
            </w:r>
            <w:proofErr w:type="gramStart"/>
            <w:r w:rsidRPr="00C06C81">
              <w:rPr>
                <w:rFonts w:ascii="Seaford" w:eastAsia="Seaford" w:hAnsi="Seaford" w:cs="Seaford"/>
                <w:lang w:val="nl-NL"/>
              </w:rPr>
              <w:t xml:space="preserve">Gescheiden  </w:t>
            </w:r>
            <w:r w:rsidRPr="00C06C81">
              <w:rPr>
                <w:rFonts w:ascii="Segoe UI Symbol" w:eastAsia="Seaford" w:hAnsi="Segoe UI Symbol" w:cs="Segoe UI Symbol"/>
                <w:lang w:val="nl-NL"/>
              </w:rPr>
              <w:t>☐</w:t>
            </w:r>
            <w:proofErr w:type="gramEnd"/>
            <w:r w:rsidRPr="00C06C81">
              <w:rPr>
                <w:rFonts w:ascii="Seaford" w:eastAsia="Seaford" w:hAnsi="Seaford" w:cs="Seaford"/>
                <w:lang w:val="nl-NL"/>
              </w:rPr>
              <w:t xml:space="preserve"> Anders</w:t>
            </w:r>
            <w:r w:rsidR="00B11C93">
              <w:rPr>
                <w:rFonts w:ascii="Seaford" w:eastAsia="Seaford" w:hAnsi="Seaford" w:cs="Seaford"/>
                <w:lang w:val="nl-NL"/>
              </w:rPr>
              <w:t xml:space="preserve"> nl.:</w:t>
            </w:r>
          </w:p>
        </w:tc>
      </w:tr>
      <w:tr w:rsidR="003F6AF5" w:rsidRPr="003F6AF5" w14:paraId="721C21EA" w14:textId="77777777" w:rsidTr="00C06C81">
        <w:tc>
          <w:tcPr>
            <w:tcW w:w="3449" w:type="dxa"/>
          </w:tcPr>
          <w:p w14:paraId="2B4AD0A5" w14:textId="6D3B1106" w:rsidR="003F6AF5" w:rsidRPr="003F6AF5" w:rsidRDefault="00C06C81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>Heeft cliënt kinderen?</w:t>
            </w:r>
          </w:p>
        </w:tc>
        <w:tc>
          <w:tcPr>
            <w:tcW w:w="5181" w:type="dxa"/>
          </w:tcPr>
          <w:p w14:paraId="703310E5" w14:textId="2A34ABA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</w:t>
            </w:r>
            <w:proofErr w:type="gramStart"/>
            <w:r w:rsidR="00C06C81">
              <w:rPr>
                <w:rFonts w:ascii="Seaford" w:eastAsia="Seaford" w:hAnsi="Seaford" w:cs="Seaford"/>
                <w:lang w:val="nl-NL"/>
              </w:rPr>
              <w:t>Ja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 </w:t>
            </w: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proofErr w:type="gramEnd"/>
            <w:r w:rsidRPr="003F6AF5">
              <w:rPr>
                <w:rFonts w:ascii="Seaford" w:eastAsia="Seaford" w:hAnsi="Seaford" w:cs="Seaford"/>
                <w:lang w:val="nl-NL"/>
              </w:rPr>
              <w:t xml:space="preserve"> </w:t>
            </w:r>
            <w:r w:rsidR="00C06C81">
              <w:rPr>
                <w:rFonts w:ascii="Seaford" w:eastAsia="Seaford" w:hAnsi="Seaford" w:cs="Seaford"/>
                <w:lang w:val="nl-NL"/>
              </w:rPr>
              <w:t xml:space="preserve">Nee </w:t>
            </w:r>
          </w:p>
        </w:tc>
      </w:tr>
      <w:tr w:rsidR="00C06C81" w:rsidRPr="003F6AF5" w14:paraId="52DC508C" w14:textId="77777777" w:rsidTr="00C06C81">
        <w:tc>
          <w:tcPr>
            <w:tcW w:w="3449" w:type="dxa"/>
          </w:tcPr>
          <w:p w14:paraId="04BF994A" w14:textId="6B5276AF" w:rsidR="00C06C81" w:rsidRDefault="00C06C81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>Leeftijd kinderen:</w:t>
            </w:r>
          </w:p>
        </w:tc>
        <w:tc>
          <w:tcPr>
            <w:tcW w:w="5181" w:type="dxa"/>
          </w:tcPr>
          <w:p w14:paraId="456871A3" w14:textId="77777777" w:rsidR="00C06C81" w:rsidRPr="003F6AF5" w:rsidRDefault="00C06C81" w:rsidP="003F6AF5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</w:p>
        </w:tc>
      </w:tr>
      <w:tr w:rsidR="00C06C81" w:rsidRPr="00690F66" w14:paraId="331ECC18" w14:textId="77777777" w:rsidTr="00C06C81">
        <w:tc>
          <w:tcPr>
            <w:tcW w:w="3449" w:type="dxa"/>
          </w:tcPr>
          <w:p w14:paraId="66AB9433" w14:textId="3139DB2A" w:rsidR="00C06C81" w:rsidRPr="00C06C81" w:rsidRDefault="00C06C81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 xml:space="preserve">Zijn de kinderen inwonend bij </w:t>
            </w:r>
            <w:proofErr w:type="gramStart"/>
            <w:r>
              <w:rPr>
                <w:rFonts w:ascii="Seaford" w:eastAsia="Seaford" w:hAnsi="Seaford" w:cs="Seaford"/>
                <w:b/>
                <w:bCs/>
                <w:lang w:val="nl-NL"/>
              </w:rPr>
              <w:t>cliënt</w:t>
            </w:r>
            <w:r w:rsidR="003E5502">
              <w:rPr>
                <w:rFonts w:ascii="Seaford" w:eastAsia="Seaford" w:hAnsi="Seaford" w:cs="Seaford"/>
                <w:b/>
                <w:bCs/>
                <w:lang w:val="nl-NL"/>
              </w:rPr>
              <w:t>?</w:t>
            </w:r>
            <w:r>
              <w:rPr>
                <w:rFonts w:ascii="Seaford" w:eastAsia="Seaford" w:hAnsi="Seaford" w:cs="Seaford"/>
                <w:b/>
                <w:bCs/>
                <w:lang w:val="nl-NL"/>
              </w:rPr>
              <w:t>:</w:t>
            </w:r>
            <w:proofErr w:type="gramEnd"/>
            <w:r>
              <w:rPr>
                <w:rFonts w:ascii="Seaford" w:eastAsia="Seaford" w:hAnsi="Seaford" w:cs="Seaford"/>
                <w:b/>
                <w:bCs/>
                <w:lang w:val="nl-NL"/>
              </w:rPr>
              <w:t xml:space="preserve"> </w:t>
            </w:r>
          </w:p>
        </w:tc>
        <w:tc>
          <w:tcPr>
            <w:tcW w:w="5181" w:type="dxa"/>
          </w:tcPr>
          <w:p w14:paraId="5F614EF4" w14:textId="77777777" w:rsidR="00C06C81" w:rsidRPr="003F6AF5" w:rsidRDefault="00C06C81" w:rsidP="003F6AF5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</w:p>
        </w:tc>
      </w:tr>
      <w:tr w:rsidR="00D73C27" w:rsidRPr="00690F66" w14:paraId="360F58FB" w14:textId="77777777" w:rsidTr="00834E24">
        <w:trPr>
          <w:trHeight w:val="1775"/>
        </w:trPr>
        <w:tc>
          <w:tcPr>
            <w:tcW w:w="3449" w:type="dxa"/>
          </w:tcPr>
          <w:p w14:paraId="3BE9B4CE" w14:textId="72020373" w:rsidR="00834E24" w:rsidRDefault="00834E24" w:rsidP="00834E24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834E24">
              <w:rPr>
                <w:rFonts w:ascii="Seaford" w:eastAsia="Seaford" w:hAnsi="Seaford" w:cs="Seaford"/>
                <w:b/>
                <w:bCs/>
                <w:lang w:val="nl-NL"/>
              </w:rPr>
              <w:t>Burgerlijke staat:</w:t>
            </w:r>
            <w:r w:rsidRPr="00834E24">
              <w:rPr>
                <w:rFonts w:ascii="Seaford" w:eastAsia="Seaford" w:hAnsi="Seaford" w:cs="Seaford"/>
                <w:b/>
                <w:bCs/>
                <w:lang w:val="nl-NL"/>
              </w:rPr>
              <w:br/>
            </w:r>
          </w:p>
          <w:p w14:paraId="12EA0B18" w14:textId="2163966E" w:rsidR="00847213" w:rsidRDefault="00847213" w:rsidP="00834E24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  <w:tc>
          <w:tcPr>
            <w:tcW w:w="5181" w:type="dxa"/>
          </w:tcPr>
          <w:p w14:paraId="40E7939E" w14:textId="77777777" w:rsidR="00834E24" w:rsidRPr="00834E24" w:rsidRDefault="00834E24" w:rsidP="00834E24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lang w:val="nl-NL"/>
              </w:rPr>
              <w:t xml:space="preserve"> Alleenstaand </w:t>
            </w:r>
          </w:p>
          <w:p w14:paraId="0F16E519" w14:textId="77777777" w:rsidR="00834E24" w:rsidRPr="00834E24" w:rsidRDefault="00834E24" w:rsidP="00834E24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lang w:val="nl-NL"/>
              </w:rPr>
              <w:t xml:space="preserve"> Samenwonend </w:t>
            </w:r>
          </w:p>
          <w:p w14:paraId="7C5FBB9B" w14:textId="77777777" w:rsidR="00834E24" w:rsidRPr="00834E24" w:rsidRDefault="00834E24" w:rsidP="00834E24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lang w:val="nl-NL"/>
              </w:rPr>
              <w:t xml:space="preserve"> Getrouwd </w:t>
            </w:r>
          </w:p>
          <w:p w14:paraId="7FAD2D1B" w14:textId="77777777" w:rsidR="00834E24" w:rsidRPr="00834E24" w:rsidRDefault="00834E24" w:rsidP="00834E24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lang w:val="nl-NL"/>
              </w:rPr>
              <w:t xml:space="preserve"> Gescheiden </w:t>
            </w:r>
          </w:p>
          <w:p w14:paraId="2BDB0F44" w14:textId="77777777" w:rsidR="00D73C27" w:rsidRDefault="00834E24" w:rsidP="00834E24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lang w:val="nl-NL"/>
              </w:rPr>
              <w:t xml:space="preserve"> Anders, namelijk:</w:t>
            </w:r>
          </w:p>
          <w:p w14:paraId="37B857DC" w14:textId="2FCEBE92" w:rsidR="00834E24" w:rsidRPr="003F6AF5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</w:p>
        </w:tc>
      </w:tr>
      <w:tr w:rsidR="00834E24" w:rsidRPr="00834E24" w14:paraId="664CD316" w14:textId="77777777" w:rsidTr="00834E24">
        <w:trPr>
          <w:trHeight w:val="987"/>
        </w:trPr>
        <w:tc>
          <w:tcPr>
            <w:tcW w:w="3449" w:type="dxa"/>
          </w:tcPr>
          <w:p w14:paraId="3D463451" w14:textId="3ABF889A" w:rsidR="00834E24" w:rsidRPr="00834E24" w:rsidRDefault="00834E24" w:rsidP="00834E24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>Kinderen:</w:t>
            </w:r>
          </w:p>
        </w:tc>
        <w:tc>
          <w:tcPr>
            <w:tcW w:w="5181" w:type="dxa"/>
          </w:tcPr>
          <w:p w14:paraId="0B65C9F2" w14:textId="30C4CDD3" w:rsidR="00834E24" w:rsidRPr="00834E24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Heeft u kinderen? ☐ Ja ☐ Nee</w:t>
            </w:r>
          </w:p>
          <w:p w14:paraId="5B00F977" w14:textId="0918D579" w:rsidR="00834E24" w:rsidRPr="00834E24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 xml:space="preserve">Leeftijd kinderen: </w:t>
            </w:r>
          </w:p>
          <w:p w14:paraId="4F6F3F0B" w14:textId="77777777" w:rsidR="00834E24" w:rsidRPr="00834E24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Zijn de kinderen bij u woonachtig? ☐ Ja ☐ Nee</w:t>
            </w:r>
          </w:p>
          <w:p w14:paraId="4951E862" w14:textId="77777777" w:rsidR="00834E24" w:rsidRPr="003F6AF5" w:rsidRDefault="00834E24" w:rsidP="003F6AF5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</w:p>
        </w:tc>
      </w:tr>
      <w:tr w:rsidR="00834E24" w:rsidRPr="00834E24" w14:paraId="77100F62" w14:textId="77777777" w:rsidTr="00834E24">
        <w:trPr>
          <w:trHeight w:val="2214"/>
        </w:trPr>
        <w:tc>
          <w:tcPr>
            <w:tcW w:w="3449" w:type="dxa"/>
          </w:tcPr>
          <w:p w14:paraId="21B1373B" w14:textId="28DC8275" w:rsidR="00834E24" w:rsidRDefault="00834E24" w:rsidP="00834E24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>Opleiding en werk</w:t>
            </w:r>
          </w:p>
        </w:tc>
        <w:tc>
          <w:tcPr>
            <w:tcW w:w="5181" w:type="dxa"/>
          </w:tcPr>
          <w:p w14:paraId="12C80251" w14:textId="0059108A" w:rsidR="00834E24" w:rsidRPr="00834E24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 xml:space="preserve">Opleidingsniveau: </w:t>
            </w:r>
          </w:p>
          <w:p w14:paraId="3434ADEC" w14:textId="613F49A4" w:rsidR="00834E24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Huidige werksituatie:</w:t>
            </w:r>
            <w:r w:rsidRPr="00834E24">
              <w:rPr>
                <w:rFonts w:ascii="Segoe UI Symbol" w:eastAsia="Seaford" w:hAnsi="Segoe UI Symbol" w:cs="Segoe UI Symbol"/>
                <w:lang w:val="nl-NL"/>
              </w:rPr>
              <w:br/>
              <w:t>☐ Werkzaam</w:t>
            </w:r>
          </w:p>
          <w:p w14:paraId="1F8347C1" w14:textId="77777777" w:rsidR="00834E24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☐ Werkloos</w:t>
            </w:r>
            <w:r w:rsidRPr="00834E24">
              <w:rPr>
                <w:rFonts w:ascii="Segoe UI Symbol" w:eastAsia="Seaford" w:hAnsi="Segoe UI Symbol" w:cs="Segoe UI Symbol"/>
                <w:lang w:val="nl-NL"/>
              </w:rPr>
              <w:br/>
              <w:t>☐ Ziektewet</w:t>
            </w:r>
            <w:r w:rsidRPr="00834E24">
              <w:rPr>
                <w:rFonts w:ascii="Segoe UI Symbol" w:eastAsia="Seaford" w:hAnsi="Segoe UI Symbol" w:cs="Segoe UI Symbol"/>
                <w:lang w:val="nl-NL"/>
              </w:rPr>
              <w:t> </w:t>
            </w:r>
            <w:r w:rsidRPr="00834E24">
              <w:rPr>
                <w:rFonts w:ascii="Segoe UI Symbol" w:eastAsia="Seaford" w:hAnsi="Segoe UI Symbol" w:cs="Segoe UI Symbol"/>
                <w:lang w:val="nl-NL"/>
              </w:rPr>
              <w:t> </w:t>
            </w:r>
          </w:p>
          <w:p w14:paraId="26A084B6" w14:textId="55C8D0EA" w:rsidR="00834E24" w:rsidRPr="00834E24" w:rsidRDefault="00834E24" w:rsidP="00834E24">
            <w:pPr>
              <w:pStyle w:val="Geenafstand"/>
              <w:rPr>
                <w:rFonts w:ascii="Segoe UI Symbol" w:eastAsia="Seaford" w:hAnsi="Segoe UI Symbol" w:cs="Segoe UI Symbol"/>
                <w:lang w:val="nl-NL"/>
              </w:rPr>
            </w:pPr>
            <w:r w:rsidRPr="00834E24">
              <w:rPr>
                <w:rFonts w:ascii="Segoe UI Symbol" w:eastAsia="Seaford" w:hAnsi="Segoe UI Symbol" w:cs="Segoe UI Symbol"/>
                <w:lang w:val="nl-NL"/>
              </w:rPr>
              <w:t>☐ Arbeidsongeschikt</w:t>
            </w:r>
            <w:r w:rsidRPr="00834E24">
              <w:rPr>
                <w:rFonts w:ascii="Segoe UI Symbol" w:eastAsia="Seaford" w:hAnsi="Segoe UI Symbol" w:cs="Segoe UI Symbol"/>
                <w:lang w:val="nl-NL"/>
              </w:rPr>
              <w:br/>
              <w:t xml:space="preserve">☐ Anders, namelijk: </w:t>
            </w:r>
            <w:r>
              <w:rPr>
                <w:rFonts w:ascii="Segoe UI Symbol" w:eastAsia="Seaford" w:hAnsi="Segoe UI Symbol" w:cs="Segoe UI Symbol"/>
                <w:lang w:val="nl-NL"/>
              </w:rPr>
              <w:br/>
            </w:r>
          </w:p>
        </w:tc>
      </w:tr>
    </w:tbl>
    <w:p w14:paraId="173CA735" w14:textId="1EB0CAD2" w:rsidR="00C06C81" w:rsidRDefault="00C06C81" w:rsidP="180450F6">
      <w:pPr>
        <w:pStyle w:val="Geenafstand"/>
        <w:rPr>
          <w:lang w:val="nl-NL"/>
        </w:rPr>
      </w:pPr>
      <w:bookmarkStart w:id="1" w:name="_Hlk199852937"/>
    </w:p>
    <w:p w14:paraId="20A58DB6" w14:textId="36F1B9D3" w:rsidR="00C06C81" w:rsidRDefault="00165C80" w:rsidP="00165C80">
      <w:pPr>
        <w:pStyle w:val="Geenafstand"/>
        <w:tabs>
          <w:tab w:val="left" w:pos="6135"/>
        </w:tabs>
        <w:rPr>
          <w:lang w:val="nl-NL"/>
        </w:rPr>
      </w:pPr>
      <w:r>
        <w:rPr>
          <w:lang w:val="nl-NL"/>
        </w:rPr>
        <w:tab/>
      </w:r>
    </w:p>
    <w:bookmarkEnd w:id="1"/>
    <w:p w14:paraId="7AC3EC9C" w14:textId="24CA4BDB" w:rsidR="0071194D" w:rsidRPr="008C7EB5" w:rsidRDefault="003F6AF5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t>5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 xml:space="preserve">. </w:t>
      </w:r>
      <w:r w:rsidR="00C06C81">
        <w:rPr>
          <w:rFonts w:ascii="Seaford" w:eastAsia="Seaford" w:hAnsi="Seaford" w:cs="Seaford"/>
          <w:b/>
          <w:bCs/>
          <w:lang w:val="nl-NL"/>
        </w:rPr>
        <w:t>Hulpvraag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 xml:space="preserve"> &amp; situatie</w:t>
      </w:r>
    </w:p>
    <w:p w14:paraId="34D482E9" w14:textId="77777777" w:rsidR="00666551" w:rsidRPr="008C7EB5" w:rsidRDefault="0066655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66551" w:rsidRPr="00690F66" w14:paraId="1F473799" w14:textId="77777777" w:rsidTr="174C9B50">
        <w:tc>
          <w:tcPr>
            <w:tcW w:w="8630" w:type="dxa"/>
          </w:tcPr>
          <w:p w14:paraId="07C98BDC" w14:textId="4CA6AA56" w:rsidR="009B5D5C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Wat zijn de</w:t>
            </w:r>
            <w:r w:rsidR="00C06C81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klachten,</w:t>
            </w: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zorgen en/of vragen waarvoor hulp gezocht wordt?</w:t>
            </w:r>
          </w:p>
          <w:p w14:paraId="54EF24A5" w14:textId="6EB29A63" w:rsidR="0079158C" w:rsidRPr="00367810" w:rsidRDefault="0079158C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Waarom is een relatie-gezinstherapie hierbij nodig/ wenselijk?</w:t>
            </w:r>
          </w:p>
          <w:p w14:paraId="292AC5F8" w14:textId="77777777" w:rsidR="00666551" w:rsidRPr="00675C1B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85DDB05" w14:textId="6D7F6D3D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B11C93">
              <w:rPr>
                <w:lang w:val="nl-NL"/>
              </w:rPr>
              <w:br/>
            </w:r>
          </w:p>
          <w:p w14:paraId="5E9BAF34" w14:textId="77777777" w:rsidR="0020586B" w:rsidRPr="00B24171" w:rsidRDefault="0020586B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5BA37752" w14:textId="77777777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2EA8DD86" w14:textId="634C446B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666551" w:rsidRPr="00690F66" w14:paraId="5CF8BA4D" w14:textId="77777777" w:rsidTr="174C9B50">
        <w:tc>
          <w:tcPr>
            <w:tcW w:w="8630" w:type="dxa"/>
          </w:tcPr>
          <w:p w14:paraId="1BCF3379" w14:textId="77777777" w:rsidR="00CC0A42" w:rsidRDefault="00CC0A42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Is er eerdere hulpverlening geweest voor huidige klachten of andere klachten?</w:t>
            </w:r>
          </w:p>
          <w:p w14:paraId="60EF9FDA" w14:textId="20ACE5E7" w:rsidR="00666551" w:rsidRPr="00675C1B" w:rsidRDefault="00CC0A42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Zo ja, wat is het resultaat daarvan?</w:t>
            </w:r>
          </w:p>
          <w:p w14:paraId="63D4543F" w14:textId="77777777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3533FE7" w14:textId="77777777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139D4A8C" w14:textId="77777777" w:rsidR="00767443" w:rsidRPr="00B24171" w:rsidRDefault="00767443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D415239" w14:textId="77777777" w:rsidR="00DB6544" w:rsidRPr="00B24171" w:rsidRDefault="00DB6544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603DB17" w14:textId="77777777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666551" w:rsidRPr="003F6AF5" w14:paraId="1CD4D1DE" w14:textId="77777777" w:rsidTr="174C9B50">
        <w:tc>
          <w:tcPr>
            <w:tcW w:w="8630" w:type="dxa"/>
          </w:tcPr>
          <w:p w14:paraId="4D0FF79C" w14:textId="77777777" w:rsidR="00666551" w:rsidRPr="00367810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Is er sprake van onveiligheid of risico’s? Zo ja, graag toelichten:</w:t>
            </w:r>
          </w:p>
          <w:p w14:paraId="7A1CB435" w14:textId="77777777" w:rsidR="00666551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78B7C46D" w14:textId="77777777" w:rsidR="00767443" w:rsidRPr="00B24171" w:rsidRDefault="00767443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1AB2A73B" w14:textId="77777777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52C64F16" w14:textId="77777777" w:rsidR="00666551" w:rsidRPr="00B24171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FB049B" w:rsidRPr="00690F66" w14:paraId="4C5BF907" w14:textId="77777777" w:rsidTr="00834E24">
        <w:trPr>
          <w:trHeight w:val="1511"/>
        </w:trPr>
        <w:tc>
          <w:tcPr>
            <w:tcW w:w="8630" w:type="dxa"/>
          </w:tcPr>
          <w:p w14:paraId="2A1A9161" w14:textId="7843A91A" w:rsidR="00C00840" w:rsidRPr="00834E24" w:rsidRDefault="00834E24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lastRenderedPageBreak/>
              <w:t>Gebruikt u medicatie?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br/>
            </w:r>
            <w:r w:rsidRPr="00834E24">
              <w:rPr>
                <w:rFonts w:ascii="Segoe UI Symbol" w:eastAsia="Seaford" w:hAnsi="Segoe UI Symbol" w:cs="Segoe UI Symbol"/>
                <w:b/>
                <w:bCs/>
                <w:i/>
                <w:iCs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Ja </w:t>
            </w:r>
            <w:r w:rsidRPr="00834E24">
              <w:rPr>
                <w:rFonts w:ascii="Segoe UI Symbol" w:eastAsia="Seaford" w:hAnsi="Segoe UI Symbol" w:cs="Segoe UI Symbol"/>
                <w:b/>
                <w:bCs/>
                <w:i/>
                <w:iCs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Nee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br/>
              <w:t>Zo ja, welke:</w:t>
            </w:r>
          </w:p>
          <w:p w14:paraId="5E6CEEA5" w14:textId="77777777" w:rsidR="00C00840" w:rsidRPr="00B24171" w:rsidRDefault="00C0084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2F07F680" w14:textId="77777777" w:rsidR="00C00840" w:rsidRPr="00B24171" w:rsidRDefault="00C0084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77D548EF" w14:textId="33DD8E64" w:rsidR="00C00840" w:rsidRPr="180450F6" w:rsidRDefault="00C00840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</w:p>
        </w:tc>
      </w:tr>
      <w:tr w:rsidR="00834E24" w:rsidRPr="00834E24" w14:paraId="2069E575" w14:textId="77777777" w:rsidTr="00834E24">
        <w:trPr>
          <w:trHeight w:val="1663"/>
        </w:trPr>
        <w:tc>
          <w:tcPr>
            <w:tcW w:w="8630" w:type="dxa"/>
          </w:tcPr>
          <w:p w14:paraId="6E6DD64C" w14:textId="77777777" w:rsidR="00834E24" w:rsidRDefault="00834E24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Is er sprake van middelengebruik of afhankelijkheid (bijv. alcohol, drugs)?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br/>
            </w:r>
            <w:r w:rsidRPr="00834E24">
              <w:rPr>
                <w:rFonts w:ascii="Segoe UI Symbol" w:eastAsia="Seaford" w:hAnsi="Segoe UI Symbol" w:cs="Segoe UI Symbol"/>
                <w:b/>
                <w:bCs/>
                <w:i/>
                <w:iCs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Ja </w:t>
            </w:r>
            <w:r w:rsidRPr="00834E24">
              <w:rPr>
                <w:rFonts w:ascii="Segoe UI Symbol" w:eastAsia="Seaford" w:hAnsi="Segoe UI Symbol" w:cs="Segoe UI Symbol"/>
                <w:b/>
                <w:bCs/>
                <w:i/>
                <w:iCs/>
                <w:lang w:val="nl-NL"/>
              </w:rPr>
              <w:t>☐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Nee</w:t>
            </w:r>
            <w:r w:rsidRPr="00834E24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br/>
              <w:t>Zo ja, toelichting:</w:t>
            </w:r>
            <w:r w:rsidR="00B24171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</w:t>
            </w:r>
          </w:p>
          <w:p w14:paraId="039F40CC" w14:textId="77777777" w:rsidR="00B24171" w:rsidRPr="00B24171" w:rsidRDefault="00B2417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47A858F7" w14:textId="75D3C7FF" w:rsidR="00B24171" w:rsidRPr="00B24171" w:rsidRDefault="00B2417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1A91ABB1" w14:textId="53183DC4" w:rsidR="00541031" w:rsidRDefault="00541031">
      <w:pPr>
        <w:rPr>
          <w:rFonts w:ascii="Seaford" w:eastAsia="Seaford" w:hAnsi="Seaford" w:cs="Seaford"/>
          <w:b/>
          <w:bCs/>
          <w:lang w:val="nl-NL"/>
        </w:rPr>
      </w:pPr>
    </w:p>
    <w:p w14:paraId="2E8B9819" w14:textId="57921738" w:rsidR="0071194D" w:rsidRDefault="00C06C8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t>6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>. Hulpverleners en betrokken instanties</w:t>
      </w:r>
      <w:r w:rsidR="00C00840">
        <w:rPr>
          <w:rFonts w:ascii="Seaford" w:eastAsia="Seaford" w:hAnsi="Seaford" w:cs="Seaford"/>
          <w:b/>
          <w:bCs/>
          <w:lang w:val="nl-NL"/>
        </w:rPr>
        <w:t xml:space="preserve"> </w:t>
      </w:r>
      <w:r w:rsidR="00541031">
        <w:rPr>
          <w:rFonts w:ascii="Seaford" w:eastAsia="Seaford" w:hAnsi="Seaford" w:cs="Seaford"/>
          <w:b/>
          <w:bCs/>
          <w:lang w:val="nl-NL"/>
        </w:rPr>
        <w:t>op dit moment</w:t>
      </w:r>
    </w:p>
    <w:p w14:paraId="3D148729" w14:textId="77777777" w:rsidR="00541031" w:rsidRPr="008C7EB5" w:rsidRDefault="0054103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85522D" w:rsidRPr="008C7EB5" w14:paraId="4DFE9699" w14:textId="77777777" w:rsidTr="180450F6">
        <w:tc>
          <w:tcPr>
            <w:tcW w:w="2972" w:type="dxa"/>
          </w:tcPr>
          <w:p w14:paraId="7E49662D" w14:textId="3922471A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contactpersoon:</w:t>
            </w:r>
          </w:p>
        </w:tc>
        <w:tc>
          <w:tcPr>
            <w:tcW w:w="5658" w:type="dxa"/>
          </w:tcPr>
          <w:p w14:paraId="60E1B58C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31BD425D" w14:textId="77777777" w:rsidTr="180450F6">
        <w:tc>
          <w:tcPr>
            <w:tcW w:w="2972" w:type="dxa"/>
          </w:tcPr>
          <w:p w14:paraId="547104FB" w14:textId="2F6B0EC4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Organisatie:</w:t>
            </w:r>
          </w:p>
        </w:tc>
        <w:tc>
          <w:tcPr>
            <w:tcW w:w="5658" w:type="dxa"/>
          </w:tcPr>
          <w:p w14:paraId="0ED8E45B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2F36C288" w14:textId="77777777" w:rsidTr="180450F6">
        <w:tc>
          <w:tcPr>
            <w:tcW w:w="2972" w:type="dxa"/>
          </w:tcPr>
          <w:p w14:paraId="3AE44426" w14:textId="57ECD304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Telefoonnummer:</w:t>
            </w:r>
          </w:p>
        </w:tc>
        <w:tc>
          <w:tcPr>
            <w:tcW w:w="5658" w:type="dxa"/>
          </w:tcPr>
          <w:p w14:paraId="6217341A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52491894" w14:textId="77777777" w:rsidTr="180450F6">
        <w:tc>
          <w:tcPr>
            <w:tcW w:w="2972" w:type="dxa"/>
          </w:tcPr>
          <w:p w14:paraId="62D1A343" w14:textId="4568C978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Emailadres:</w:t>
            </w:r>
          </w:p>
        </w:tc>
        <w:tc>
          <w:tcPr>
            <w:tcW w:w="5658" w:type="dxa"/>
          </w:tcPr>
          <w:p w14:paraId="1F712299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2F379F2B" w14:textId="77777777" w:rsidR="00666551" w:rsidRDefault="0066655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85522D" w:rsidRPr="008C7EB5" w14:paraId="34A28321" w14:textId="77777777" w:rsidTr="180450F6">
        <w:tc>
          <w:tcPr>
            <w:tcW w:w="2972" w:type="dxa"/>
          </w:tcPr>
          <w:p w14:paraId="68BE6BA5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contactpersoon:</w:t>
            </w:r>
          </w:p>
        </w:tc>
        <w:tc>
          <w:tcPr>
            <w:tcW w:w="5658" w:type="dxa"/>
          </w:tcPr>
          <w:p w14:paraId="6C347CBE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6E2AC9F2" w14:textId="77777777" w:rsidTr="180450F6">
        <w:tc>
          <w:tcPr>
            <w:tcW w:w="2972" w:type="dxa"/>
          </w:tcPr>
          <w:p w14:paraId="598D5770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Organisatie:</w:t>
            </w:r>
          </w:p>
        </w:tc>
        <w:tc>
          <w:tcPr>
            <w:tcW w:w="5658" w:type="dxa"/>
          </w:tcPr>
          <w:p w14:paraId="1E604459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1D346992" w14:textId="77777777" w:rsidTr="180450F6">
        <w:tc>
          <w:tcPr>
            <w:tcW w:w="2972" w:type="dxa"/>
          </w:tcPr>
          <w:p w14:paraId="7A922AEB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Telefoonnummer:</w:t>
            </w:r>
          </w:p>
        </w:tc>
        <w:tc>
          <w:tcPr>
            <w:tcW w:w="5658" w:type="dxa"/>
          </w:tcPr>
          <w:p w14:paraId="548569B0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1F30AAC3" w14:textId="77777777" w:rsidTr="180450F6">
        <w:tc>
          <w:tcPr>
            <w:tcW w:w="2972" w:type="dxa"/>
          </w:tcPr>
          <w:p w14:paraId="7EC2B757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Emailadres:</w:t>
            </w:r>
          </w:p>
        </w:tc>
        <w:tc>
          <w:tcPr>
            <w:tcW w:w="5658" w:type="dxa"/>
          </w:tcPr>
          <w:p w14:paraId="0F007261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2C6CB465" w14:textId="7B96A1FC" w:rsidR="0085522D" w:rsidRPr="008C7EB5" w:rsidRDefault="00D55C85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00B11C93">
        <w:rPr>
          <w:lang w:val="nl-NL"/>
        </w:rPr>
        <w:br/>
      </w:r>
      <w:r w:rsidR="02925511" w:rsidRPr="174C9B50">
        <w:rPr>
          <w:rFonts w:ascii="Seaford" w:eastAsia="Seaford" w:hAnsi="Seaford" w:cs="Seaford"/>
          <w:b/>
          <w:bCs/>
          <w:lang w:val="nl-NL"/>
        </w:rPr>
        <w:t>7</w:t>
      </w:r>
      <w:r w:rsidR="6AD69069" w:rsidRPr="174C9B50">
        <w:rPr>
          <w:rFonts w:ascii="Seaford" w:eastAsia="Seaford" w:hAnsi="Seaford" w:cs="Seaford"/>
          <w:b/>
          <w:bCs/>
          <w:lang w:val="nl-NL"/>
        </w:rPr>
        <w:t xml:space="preserve">. Wat verwacht u van de hulp van </w:t>
      </w:r>
      <w:proofErr w:type="spellStart"/>
      <w:r w:rsidR="6AD69069" w:rsidRPr="174C9B50">
        <w:rPr>
          <w:rFonts w:ascii="Seaford" w:eastAsia="Seaford" w:hAnsi="Seaford" w:cs="Seaford"/>
          <w:b/>
          <w:bCs/>
          <w:lang w:val="nl-NL"/>
        </w:rPr>
        <w:t>CECLimburg</w:t>
      </w:r>
      <w:proofErr w:type="spellEnd"/>
      <w:r w:rsidR="6AD69069" w:rsidRPr="174C9B50">
        <w:rPr>
          <w:rFonts w:ascii="Seaford" w:eastAsia="Seaford" w:hAnsi="Seaford" w:cs="Seaford"/>
          <w:b/>
          <w:bCs/>
          <w:lang w:val="nl-NL"/>
        </w:rPr>
        <w:t>?</w:t>
      </w:r>
      <w:r w:rsidRPr="00B11C93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5522D" w:rsidRPr="00690F66" w14:paraId="4E09AD24" w14:textId="77777777" w:rsidTr="174C9B50">
        <w:tc>
          <w:tcPr>
            <w:tcW w:w="8630" w:type="dxa"/>
          </w:tcPr>
          <w:p w14:paraId="6CC78656" w14:textId="2A2EDD6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Wat </w:t>
            </w:r>
            <w:r w:rsidR="00C06C81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hoopt </w:t>
            </w:r>
            <w:r w:rsidR="00AE5D1B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u</w:t>
            </w:r>
            <w:r w:rsidR="00C06C81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te bereiken met de behandeling?</w:t>
            </w:r>
          </w:p>
          <w:p w14:paraId="78FEF47D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71E43A06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3937CEF8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54548E2" w14:textId="38CA197B" w:rsidR="00367810" w:rsidRPr="008C7EB5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2A8E95B7" w14:textId="77777777" w:rsidR="00B24171" w:rsidRDefault="0085522D" w:rsidP="003F6AF5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003F6AF5">
        <w:rPr>
          <w:lang w:val="nl-NL"/>
        </w:rPr>
        <w:br/>
      </w:r>
    </w:p>
    <w:p w14:paraId="47B738A4" w14:textId="77777777" w:rsidR="00B24171" w:rsidRDefault="00B24171">
      <w:pPr>
        <w:rPr>
          <w:rFonts w:ascii="Seaford" w:eastAsia="Seaford" w:hAnsi="Seaford" w:cs="Seaford"/>
          <w:b/>
          <w:bCs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br w:type="page"/>
      </w:r>
    </w:p>
    <w:p w14:paraId="67782D74" w14:textId="3B124A3F" w:rsidR="003F6AF5" w:rsidRPr="003F6AF5" w:rsidRDefault="00D55C85" w:rsidP="003F6AF5">
      <w:pPr>
        <w:pStyle w:val="Geenafstand"/>
        <w:rPr>
          <w:rFonts w:ascii="Seaford" w:eastAsia="Seaford" w:hAnsi="Seaford" w:cs="Seaford"/>
          <w:b/>
          <w:bCs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lastRenderedPageBreak/>
        <w:t>8</w:t>
      </w:r>
      <w:r w:rsidR="003F6AF5" w:rsidRPr="003F6AF5">
        <w:rPr>
          <w:rFonts w:ascii="Seaford" w:eastAsia="Seaford" w:hAnsi="Seaford" w:cs="Seaford"/>
          <w:b/>
          <w:bCs/>
          <w:lang w:val="nl-NL"/>
        </w:rPr>
        <w:t>. Voorkeuren voor de intake</w:t>
      </w:r>
      <w:r w:rsidR="003F6AF5" w:rsidRPr="003F6AF5">
        <w:rPr>
          <w:rFonts w:ascii="Seaford" w:eastAsia="Seaford" w:hAnsi="Seaford" w:cs="Seaford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F6AF5" w:rsidRPr="00767443" w14:paraId="75154CFD" w14:textId="77777777" w:rsidTr="174C9B50">
        <w:tc>
          <w:tcPr>
            <w:tcW w:w="8630" w:type="dxa"/>
          </w:tcPr>
          <w:p w14:paraId="0DC174AF" w14:textId="471E8A58" w:rsidR="003F6AF5" w:rsidRPr="003F6AF5" w:rsidRDefault="02925511" w:rsidP="0D8BC859">
            <w:pPr>
              <w:pStyle w:val="Geenafstand"/>
              <w:rPr>
                <w:rFonts w:ascii="Segoe UI Symbol" w:eastAsia="Seaford" w:hAnsi="Segoe UI Symbol" w:cs="Segoe UI Symbol"/>
                <w:b/>
                <w:bCs/>
                <w:lang w:val="nl-NL"/>
              </w:rPr>
            </w:pPr>
            <w:r w:rsidRPr="174C9B50">
              <w:rPr>
                <w:rFonts w:ascii="Seaford" w:eastAsia="Seaford" w:hAnsi="Seaford" w:cs="Seaford"/>
                <w:b/>
                <w:bCs/>
                <w:lang w:val="nl-NL"/>
              </w:rPr>
              <w:t>1</w:t>
            </w:r>
            <w:r w:rsidR="5130A479" w:rsidRPr="174C9B50">
              <w:rPr>
                <w:rFonts w:ascii="Seaford" w:eastAsia="Seaford" w:hAnsi="Seaford" w:cs="Seaford"/>
                <w:b/>
                <w:bCs/>
                <w:lang w:val="nl-NL"/>
              </w:rPr>
              <w:t xml:space="preserve">. </w:t>
            </w:r>
            <w:r w:rsidR="53D7E845" w:rsidRPr="174C9B50">
              <w:rPr>
                <w:rFonts w:ascii="Seaford" w:eastAsia="Seaford" w:hAnsi="Seaford" w:cs="Seaford"/>
                <w:b/>
                <w:bCs/>
                <w:lang w:val="nl-NL"/>
              </w:rPr>
              <w:t>Het is mij bekend dat de</w:t>
            </w:r>
            <w:r w:rsidR="00767443">
              <w:rPr>
                <w:rFonts w:ascii="Seaford" w:eastAsia="Seaford" w:hAnsi="Seaford" w:cs="Seaford"/>
                <w:b/>
                <w:bCs/>
                <w:lang w:val="nl-NL"/>
              </w:rPr>
              <w:t xml:space="preserve"> gesprekken </w:t>
            </w:r>
            <w:r w:rsidR="53D7E845" w:rsidRPr="174C9B50">
              <w:rPr>
                <w:rFonts w:ascii="Seaford" w:eastAsia="Seaford" w:hAnsi="Seaford" w:cs="Seaford"/>
                <w:b/>
                <w:bCs/>
                <w:lang w:val="nl-NL"/>
              </w:rPr>
              <w:t xml:space="preserve">van volwassenzorg </w:t>
            </w:r>
            <w:r w:rsidR="00767443">
              <w:rPr>
                <w:rFonts w:ascii="Seaford" w:eastAsia="Seaford" w:hAnsi="Seaford" w:cs="Seaford"/>
                <w:b/>
                <w:bCs/>
                <w:lang w:val="nl-NL"/>
              </w:rPr>
              <w:t>op onze locatie in Sittard plaatsvinden</w:t>
            </w:r>
            <w:r w:rsidR="53D7E845" w:rsidRPr="174C9B50">
              <w:rPr>
                <w:rFonts w:ascii="Seaford" w:eastAsia="Seaford" w:hAnsi="Seaford" w:cs="Seaford"/>
                <w:b/>
                <w:bCs/>
                <w:lang w:val="nl-NL"/>
              </w:rPr>
              <w:t>.</w:t>
            </w:r>
            <w:r w:rsidRPr="174C9B50">
              <w:rPr>
                <w:rFonts w:ascii="Seaford" w:eastAsia="Seaford" w:hAnsi="Seaford" w:cs="Seaford"/>
                <w:b/>
                <w:bCs/>
                <w:lang w:val="nl-NL"/>
              </w:rPr>
              <w:t xml:space="preserve"> </w:t>
            </w:r>
            <w:r w:rsidRPr="174C9B50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Pr="174C9B50">
              <w:rPr>
                <w:rFonts w:ascii="Seaford" w:eastAsia="Seaford" w:hAnsi="Seaford" w:cs="Seaford"/>
                <w:b/>
                <w:bCs/>
                <w:lang w:val="nl-NL"/>
              </w:rPr>
              <w:t xml:space="preserve"> </w:t>
            </w:r>
            <w:r w:rsidR="70913B15" w:rsidRPr="174C9B50">
              <w:rPr>
                <w:rFonts w:ascii="Seaford" w:eastAsia="Seaford" w:hAnsi="Seaford" w:cs="Seaford"/>
                <w:b/>
                <w:bCs/>
                <w:lang w:val="nl-NL"/>
              </w:rPr>
              <w:t xml:space="preserve">Ja </w:t>
            </w:r>
          </w:p>
          <w:p w14:paraId="04167A39" w14:textId="77777777" w:rsidR="00D55C85" w:rsidRDefault="00D55C8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6BFA1C1C" w14:textId="77777777" w:rsidR="00165C80" w:rsidRPr="003F6AF5" w:rsidRDefault="00165C80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  <w:tr w:rsidR="003F6AF5" w:rsidRPr="00690F66" w14:paraId="65F35928" w14:textId="77777777" w:rsidTr="174C9B50">
        <w:tc>
          <w:tcPr>
            <w:tcW w:w="8630" w:type="dxa"/>
          </w:tcPr>
          <w:p w14:paraId="4D3778A0" w14:textId="10F9F99F" w:rsidR="003F6AF5" w:rsidRPr="003F6AF5" w:rsidRDefault="00D55C8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>2</w:t>
            </w:r>
            <w:r w:rsidR="003F6AF5"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. Moet de verwijzer aanwezig zijn bij de intake?  </w:t>
            </w:r>
            <w:r w:rsidR="003F6AF5"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="003F6AF5"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</w:t>
            </w:r>
            <w:proofErr w:type="gramStart"/>
            <w:r w:rsidR="003F6AF5"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Ja  </w:t>
            </w:r>
            <w:r w:rsidR="003F6AF5"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proofErr w:type="gramEnd"/>
            <w:r w:rsidR="003F6AF5"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</w:t>
            </w:r>
            <w:proofErr w:type="gramStart"/>
            <w:r w:rsidR="003F6AF5"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Nee  </w:t>
            </w:r>
            <w:r w:rsidR="003F6AF5"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proofErr w:type="gramEnd"/>
            <w:r w:rsidR="003F6AF5"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In overleg</w:t>
            </w:r>
          </w:p>
          <w:p w14:paraId="641B6F8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Toelichting:</w:t>
            </w:r>
          </w:p>
          <w:p w14:paraId="0B93AE33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3F7476C1" w14:textId="77777777" w:rsid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3B8E878F" w14:textId="77777777" w:rsidR="00165C80" w:rsidRPr="003F6AF5" w:rsidRDefault="00165C80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</w:tbl>
    <w:p w14:paraId="43B03610" w14:textId="77777777" w:rsidR="003F6AF5" w:rsidRPr="003F6AF5" w:rsidRDefault="003F6AF5" w:rsidP="003F6AF5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p w14:paraId="674ABB22" w14:textId="2824D90F" w:rsidR="0085522D" w:rsidRPr="008C7EB5" w:rsidRDefault="00D55C85" w:rsidP="180450F6">
      <w:pPr>
        <w:pStyle w:val="Geenafstand"/>
        <w:rPr>
          <w:rFonts w:ascii="Seaford" w:eastAsia="Seaford" w:hAnsi="Seaford" w:cs="Seaford"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t>9</w:t>
      </w:r>
      <w:r w:rsidR="003F6AF5">
        <w:rPr>
          <w:rFonts w:ascii="Seaford" w:eastAsia="Seaford" w:hAnsi="Seaford" w:cs="Seaford"/>
          <w:b/>
          <w:bCs/>
          <w:lang w:val="nl-NL"/>
        </w:rPr>
        <w:t>.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 xml:space="preserve"> </w:t>
      </w:r>
      <w:r w:rsidR="005A7E77" w:rsidRPr="180450F6">
        <w:rPr>
          <w:rFonts w:ascii="Seaford" w:eastAsia="Seaford" w:hAnsi="Seaford" w:cs="Seaford"/>
          <w:b/>
          <w:bCs/>
          <w:lang w:val="nl-NL"/>
        </w:rPr>
        <w:t>A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>anvullende opmerkingen</w:t>
      </w:r>
      <w:r w:rsidR="0085522D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5522D" w:rsidRPr="00690F66" w14:paraId="7B59C6A4" w14:textId="77777777" w:rsidTr="180450F6">
        <w:tc>
          <w:tcPr>
            <w:tcW w:w="8630" w:type="dxa"/>
          </w:tcPr>
          <w:p w14:paraId="747FF346" w14:textId="77777777" w:rsidR="00D55C85" w:rsidRPr="00D55C85" w:rsidRDefault="00D55C85" w:rsidP="00D55C85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00D55C85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Ruimte voor aanvullende informatie of bijzonderheden:</w:t>
            </w:r>
          </w:p>
          <w:p w14:paraId="4C9F144D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17FD2CE5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841BB5E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7504A7EF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2074D050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47DCC40B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0A38FE16" w14:textId="1AD2AB23" w:rsidR="008C7EB5" w:rsidRPr="008C7EB5" w:rsidRDefault="00DC5EC3" w:rsidP="00165C80">
      <w:pPr>
        <w:pStyle w:val="Geenafstand"/>
        <w:rPr>
          <w:rFonts w:ascii="Seaford" w:eastAsia="Seaford" w:hAnsi="Seaford" w:cs="Seaford"/>
          <w:lang w:val="nl-NL"/>
        </w:rPr>
      </w:pPr>
      <w:r w:rsidRPr="003F6AF5">
        <w:rPr>
          <w:lang w:val="nl-NL"/>
        </w:rPr>
        <w:br/>
      </w:r>
    </w:p>
    <w:sectPr w:rsidR="008C7EB5" w:rsidRPr="008C7EB5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C1DF" w14:textId="77777777" w:rsidR="00885059" w:rsidRDefault="00885059" w:rsidP="00100559">
      <w:pPr>
        <w:spacing w:after="0" w:line="240" w:lineRule="auto"/>
      </w:pPr>
      <w:r>
        <w:separator/>
      </w:r>
    </w:p>
  </w:endnote>
  <w:endnote w:type="continuationSeparator" w:id="0">
    <w:p w14:paraId="166B60F8" w14:textId="77777777" w:rsidR="00885059" w:rsidRDefault="00885059" w:rsidP="0010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17E4" w14:textId="2F878616" w:rsidR="00165C80" w:rsidRPr="00DB1B92" w:rsidRDefault="2257FF2A">
    <w:pPr>
      <w:pStyle w:val="Voettekst"/>
      <w:rPr>
        <w:lang w:val="nl-NL"/>
      </w:rPr>
    </w:pPr>
    <w:r w:rsidRPr="2257FF2A">
      <w:rPr>
        <w:lang w:val="nl-NL"/>
      </w:rPr>
      <w:t>Aanmeldformulier volwassenzorg - CECL  V 1.</w:t>
    </w:r>
    <w:r w:rsidR="00B24171">
      <w:rPr>
        <w:lang w:val="nl-NL"/>
      </w:rPr>
      <w:t>2</w:t>
    </w:r>
    <w:r w:rsidRPr="2257FF2A">
      <w:rPr>
        <w:lang w:val="nl-NL"/>
      </w:rPr>
      <w:t xml:space="preserve"> – </w:t>
    </w:r>
    <w:r w:rsidR="00B24171">
      <w:rPr>
        <w:lang w:val="nl-NL"/>
      </w:rPr>
      <w:t>31</w:t>
    </w:r>
    <w:r w:rsidRPr="2257FF2A">
      <w:rPr>
        <w:lang w:val="nl-NL"/>
      </w:rPr>
      <w:t>-0</w:t>
    </w:r>
    <w:r w:rsidR="00B24171">
      <w:rPr>
        <w:lang w:val="nl-NL"/>
      </w:rPr>
      <w:t>3</w:t>
    </w:r>
    <w:r w:rsidRPr="2257FF2A">
      <w:rPr>
        <w:lang w:val="nl-NL"/>
      </w:rPr>
      <w:t>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8E95" w14:textId="77777777" w:rsidR="00885059" w:rsidRDefault="00885059" w:rsidP="00100559">
      <w:pPr>
        <w:spacing w:after="0" w:line="240" w:lineRule="auto"/>
      </w:pPr>
      <w:r>
        <w:separator/>
      </w:r>
    </w:p>
  </w:footnote>
  <w:footnote w:type="continuationSeparator" w:id="0">
    <w:p w14:paraId="53EAD9F3" w14:textId="77777777" w:rsidR="00885059" w:rsidRDefault="00885059" w:rsidP="0010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66DB" w14:textId="53AC365A" w:rsidR="00100559" w:rsidRDefault="00B24171" w:rsidP="00100559">
    <w:pPr>
      <w:pStyle w:val="Koptekst"/>
      <w:tabs>
        <w:tab w:val="left" w:pos="1500"/>
      </w:tabs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963CE9F" wp14:editId="093AAE76">
          <wp:simplePos x="0" y="0"/>
          <wp:positionH relativeFrom="column">
            <wp:posOffset>-666750</wp:posOffset>
          </wp:positionH>
          <wp:positionV relativeFrom="paragraph">
            <wp:posOffset>-238125</wp:posOffset>
          </wp:positionV>
          <wp:extent cx="1296000" cy="583200"/>
          <wp:effectExtent l="0" t="0" r="0" b="7620"/>
          <wp:wrapTight wrapText="bothSides">
            <wp:wrapPolygon edited="0">
              <wp:start x="0" y="0"/>
              <wp:lineTo x="0" y="21176"/>
              <wp:lineTo x="15247" y="21176"/>
              <wp:lineTo x="17471" y="21176"/>
              <wp:lineTo x="18424" y="14118"/>
              <wp:lineTo x="17471" y="11294"/>
              <wp:lineTo x="13659" y="11294"/>
              <wp:lineTo x="21282" y="8471"/>
              <wp:lineTo x="21282" y="0"/>
              <wp:lineTo x="0" y="0"/>
            </wp:wrapPolygon>
          </wp:wrapTight>
          <wp:docPr id="213583253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832536" name="Graphic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559">
      <w:tab/>
      <w:t xml:space="preserve">                                                         </w:t>
    </w:r>
    <w:r w:rsidR="00B85471">
      <w:tab/>
      <w:t xml:space="preserve">                                            </w:t>
    </w:r>
    <w:r w:rsidR="00100559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FD2AFE"/>
    <w:multiLevelType w:val="hybridMultilevel"/>
    <w:tmpl w:val="D53623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08796">
    <w:abstractNumId w:val="8"/>
  </w:num>
  <w:num w:numId="2" w16cid:durableId="1434594314">
    <w:abstractNumId w:val="6"/>
  </w:num>
  <w:num w:numId="3" w16cid:durableId="206601194">
    <w:abstractNumId w:val="5"/>
  </w:num>
  <w:num w:numId="4" w16cid:durableId="729573035">
    <w:abstractNumId w:val="4"/>
  </w:num>
  <w:num w:numId="5" w16cid:durableId="625084300">
    <w:abstractNumId w:val="7"/>
  </w:num>
  <w:num w:numId="6" w16cid:durableId="803158147">
    <w:abstractNumId w:val="3"/>
  </w:num>
  <w:num w:numId="7" w16cid:durableId="1698047459">
    <w:abstractNumId w:val="2"/>
  </w:num>
  <w:num w:numId="8" w16cid:durableId="1396470553">
    <w:abstractNumId w:val="1"/>
  </w:num>
  <w:num w:numId="9" w16cid:durableId="956378101">
    <w:abstractNumId w:val="0"/>
  </w:num>
  <w:num w:numId="10" w16cid:durableId="1693648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F14"/>
    <w:rsid w:val="00034616"/>
    <w:rsid w:val="0006063C"/>
    <w:rsid w:val="0008028A"/>
    <w:rsid w:val="000D6329"/>
    <w:rsid w:val="00100559"/>
    <w:rsid w:val="00101132"/>
    <w:rsid w:val="00144C43"/>
    <w:rsid w:val="00150347"/>
    <w:rsid w:val="0015074B"/>
    <w:rsid w:val="00165C80"/>
    <w:rsid w:val="0017018B"/>
    <w:rsid w:val="001A2222"/>
    <w:rsid w:val="001C2BE2"/>
    <w:rsid w:val="001E088B"/>
    <w:rsid w:val="001E0B94"/>
    <w:rsid w:val="0020586B"/>
    <w:rsid w:val="0024574F"/>
    <w:rsid w:val="00255AAD"/>
    <w:rsid w:val="00276F40"/>
    <w:rsid w:val="00286B80"/>
    <w:rsid w:val="0029639D"/>
    <w:rsid w:val="002E1DEE"/>
    <w:rsid w:val="00307D8D"/>
    <w:rsid w:val="0032288E"/>
    <w:rsid w:val="00326F90"/>
    <w:rsid w:val="00367810"/>
    <w:rsid w:val="00384D99"/>
    <w:rsid w:val="003E5502"/>
    <w:rsid w:val="003F26E2"/>
    <w:rsid w:val="003F6AF5"/>
    <w:rsid w:val="00497DE1"/>
    <w:rsid w:val="004B3A6E"/>
    <w:rsid w:val="004B75C5"/>
    <w:rsid w:val="004C03B2"/>
    <w:rsid w:val="004C2F0B"/>
    <w:rsid w:val="00525C22"/>
    <w:rsid w:val="00541031"/>
    <w:rsid w:val="00547B9F"/>
    <w:rsid w:val="00552417"/>
    <w:rsid w:val="00553C8B"/>
    <w:rsid w:val="005A7E77"/>
    <w:rsid w:val="005F2A21"/>
    <w:rsid w:val="005F67C5"/>
    <w:rsid w:val="00605D90"/>
    <w:rsid w:val="00666551"/>
    <w:rsid w:val="00667E51"/>
    <w:rsid w:val="00675C1B"/>
    <w:rsid w:val="00690F66"/>
    <w:rsid w:val="006C5E4D"/>
    <w:rsid w:val="0071194D"/>
    <w:rsid w:val="00714EBC"/>
    <w:rsid w:val="00762776"/>
    <w:rsid w:val="00767443"/>
    <w:rsid w:val="00776DE5"/>
    <w:rsid w:val="00777CB9"/>
    <w:rsid w:val="0078279D"/>
    <w:rsid w:val="0079158C"/>
    <w:rsid w:val="007B77B1"/>
    <w:rsid w:val="00823552"/>
    <w:rsid w:val="00834E24"/>
    <w:rsid w:val="00847213"/>
    <w:rsid w:val="0085522D"/>
    <w:rsid w:val="00867F53"/>
    <w:rsid w:val="00885059"/>
    <w:rsid w:val="008A4B59"/>
    <w:rsid w:val="008C27D6"/>
    <w:rsid w:val="008C7EB5"/>
    <w:rsid w:val="008E0767"/>
    <w:rsid w:val="009003D7"/>
    <w:rsid w:val="009029F2"/>
    <w:rsid w:val="00925810"/>
    <w:rsid w:val="00933F5B"/>
    <w:rsid w:val="00941639"/>
    <w:rsid w:val="009B5A82"/>
    <w:rsid w:val="009B5D5C"/>
    <w:rsid w:val="009F34C8"/>
    <w:rsid w:val="00A13352"/>
    <w:rsid w:val="00A23306"/>
    <w:rsid w:val="00A53566"/>
    <w:rsid w:val="00A63C49"/>
    <w:rsid w:val="00A67B4C"/>
    <w:rsid w:val="00AA1D8D"/>
    <w:rsid w:val="00AC2264"/>
    <w:rsid w:val="00AE5D1B"/>
    <w:rsid w:val="00AF0331"/>
    <w:rsid w:val="00B11C93"/>
    <w:rsid w:val="00B24171"/>
    <w:rsid w:val="00B47730"/>
    <w:rsid w:val="00B54B45"/>
    <w:rsid w:val="00B723E6"/>
    <w:rsid w:val="00B85471"/>
    <w:rsid w:val="00B93E3D"/>
    <w:rsid w:val="00BC7CEF"/>
    <w:rsid w:val="00BD42B8"/>
    <w:rsid w:val="00C00840"/>
    <w:rsid w:val="00C06C81"/>
    <w:rsid w:val="00C1223C"/>
    <w:rsid w:val="00C226DE"/>
    <w:rsid w:val="00C26D82"/>
    <w:rsid w:val="00CB0664"/>
    <w:rsid w:val="00CB5410"/>
    <w:rsid w:val="00CC0A42"/>
    <w:rsid w:val="00CC554D"/>
    <w:rsid w:val="00CD431E"/>
    <w:rsid w:val="00CE7CB5"/>
    <w:rsid w:val="00D216A8"/>
    <w:rsid w:val="00D31634"/>
    <w:rsid w:val="00D3766F"/>
    <w:rsid w:val="00D452D5"/>
    <w:rsid w:val="00D55C85"/>
    <w:rsid w:val="00D73C27"/>
    <w:rsid w:val="00DB1B92"/>
    <w:rsid w:val="00DB6544"/>
    <w:rsid w:val="00DC5EC3"/>
    <w:rsid w:val="00DF1061"/>
    <w:rsid w:val="00E83CCC"/>
    <w:rsid w:val="00EA1841"/>
    <w:rsid w:val="00ED6EE3"/>
    <w:rsid w:val="00EF12AE"/>
    <w:rsid w:val="00EF15A8"/>
    <w:rsid w:val="00F96174"/>
    <w:rsid w:val="00FB049B"/>
    <w:rsid w:val="00FC693F"/>
    <w:rsid w:val="00FF437F"/>
    <w:rsid w:val="02925511"/>
    <w:rsid w:val="03AD0B1C"/>
    <w:rsid w:val="0A572B55"/>
    <w:rsid w:val="0BCEAAB6"/>
    <w:rsid w:val="0C3EE84E"/>
    <w:rsid w:val="0D8BC859"/>
    <w:rsid w:val="10B351D3"/>
    <w:rsid w:val="174C9B50"/>
    <w:rsid w:val="180450F6"/>
    <w:rsid w:val="1A8ED46E"/>
    <w:rsid w:val="1B1A5157"/>
    <w:rsid w:val="21430258"/>
    <w:rsid w:val="22370C97"/>
    <w:rsid w:val="2257FF2A"/>
    <w:rsid w:val="28ED912C"/>
    <w:rsid w:val="499A8D3E"/>
    <w:rsid w:val="5130A479"/>
    <w:rsid w:val="53D7E845"/>
    <w:rsid w:val="5568FE30"/>
    <w:rsid w:val="5ECE4EF4"/>
    <w:rsid w:val="5EDE4F79"/>
    <w:rsid w:val="5EEFA9C0"/>
    <w:rsid w:val="5FABBCB1"/>
    <w:rsid w:val="60DF79DF"/>
    <w:rsid w:val="6147E532"/>
    <w:rsid w:val="6AD69069"/>
    <w:rsid w:val="6CE27DB6"/>
    <w:rsid w:val="6D024FDA"/>
    <w:rsid w:val="70913B15"/>
    <w:rsid w:val="769034FB"/>
    <w:rsid w:val="7CC5D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D81A13"/>
  <w14:defaultImageDpi w14:val="300"/>
  <w15:docId w15:val="{AF41E6C6-E54D-48DD-9DAF-890A5AD0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F5B"/>
  </w:style>
  <w:style w:type="paragraph" w:styleId="Kop1">
    <w:name w:val="heading 1"/>
    <w:basedOn w:val="Standaard"/>
    <w:next w:val="Standaard"/>
    <w:link w:val="Kop1Char"/>
    <w:uiPriority w:val="9"/>
    <w:qFormat/>
    <w:rsid w:val="00933F5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3F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33F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3F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3F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3F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3F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3F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3F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5FABBCB1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5FABBCB1"/>
  </w:style>
  <w:style w:type="paragraph" w:styleId="Geenafstand">
    <w:name w:val="No Spacing"/>
    <w:uiPriority w:val="1"/>
    <w:qFormat/>
    <w:rsid w:val="00933F5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33F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33F5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933F5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33F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F5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3F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3F5B"/>
    <w:rPr>
      <w:rFonts w:asciiTheme="majorHAnsi" w:eastAsiaTheme="majorEastAsia" w:hAnsiTheme="majorHAnsi" w:cstheme="majorBidi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</w:style>
  <w:style w:type="character" w:customStyle="1" w:styleId="PlattetekstChar">
    <w:name w:val="Platte tekst Char"/>
    <w:link w:val="Plattetekst"/>
    <w:uiPriority w:val="99"/>
    <w:rsid w:val="5FABBCB1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line="480" w:lineRule="auto"/>
    </w:pPr>
  </w:style>
  <w:style w:type="character" w:customStyle="1" w:styleId="Plattetekst2Char">
    <w:name w:val="Platte tekst 2 Char"/>
    <w:link w:val="Plattetekst2"/>
    <w:uiPriority w:val="99"/>
    <w:rsid w:val="5FABBCB1"/>
  </w:style>
  <w:style w:type="paragraph" w:styleId="Plattetekst3">
    <w:name w:val="Body Text 3"/>
    <w:basedOn w:val="Standaard"/>
    <w:link w:val="Plattetekst3Char"/>
    <w:uiPriority w:val="99"/>
    <w:unhideWhenUsed/>
    <w:rsid w:val="00AA1D8D"/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rsid w:val="5FABBCB1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kstChar">
    <w:name w:val="Macrotekst Char"/>
    <w:link w:val="Macrotekst"/>
    <w:uiPriority w:val="99"/>
    <w:rsid w:val="5FABBCB1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933F5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3F5B"/>
    <w:rPr>
      <w:i/>
      <w:iCs/>
      <w:color w:val="404040" w:themeColor="text1" w:themeTint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3F5B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3F5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3F5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3F5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3F5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3F5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33F5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Zwaar">
    <w:name w:val="Strong"/>
    <w:basedOn w:val="Standaardalinea-lettertype"/>
    <w:uiPriority w:val="22"/>
    <w:qFormat/>
    <w:rsid w:val="00933F5B"/>
    <w:rPr>
      <w:b/>
      <w:bCs/>
    </w:rPr>
  </w:style>
  <w:style w:type="character" w:styleId="Nadruk">
    <w:name w:val="Emphasis"/>
    <w:basedOn w:val="Standaardalinea-lettertype"/>
    <w:uiPriority w:val="20"/>
    <w:qFormat/>
    <w:rsid w:val="00933F5B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3F5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3F5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933F5B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933F5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933F5B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933F5B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933F5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33F5B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5FABB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91883331DA4FA6D085DEC71138C0" ma:contentTypeVersion="15" ma:contentTypeDescription="Create a new document." ma:contentTypeScope="" ma:versionID="5ddf6d1451ff61f46981c2b76359258f">
  <xsd:schema xmlns:xsd="http://www.w3.org/2001/XMLSchema" xmlns:xs="http://www.w3.org/2001/XMLSchema" xmlns:p="http://schemas.microsoft.com/office/2006/metadata/properties" xmlns:ns2="e9dcc328-dba3-494a-83f4-ca30e6c458a7" xmlns:ns3="e04f3e99-4d1d-435c-8e1c-960263055760" targetNamespace="http://schemas.microsoft.com/office/2006/metadata/properties" ma:root="true" ma:fieldsID="32631607d6069d8557ac259bbbbd676e" ns2:_="" ns3:_="">
    <xsd:import namespace="e9dcc328-dba3-494a-83f4-ca30e6c458a7"/>
    <xsd:import namespace="e04f3e99-4d1d-435c-8e1c-96026305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cc328-dba3-494a-83f4-ca30e6c45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4fde9fe-aab1-4844-a88b-91ba33aaa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3e99-4d1d-435c-8e1c-9602630557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72c36-4b95-49e6-81fe-614235ab47f0}" ma:internalName="TaxCatchAll" ma:showField="CatchAllData" ma:web="e04f3e99-4d1d-435c-8e1c-960263055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cc328-dba3-494a-83f4-ca30e6c458a7">
      <Terms xmlns="http://schemas.microsoft.com/office/infopath/2007/PartnerControls"/>
    </lcf76f155ced4ddcb4097134ff3c332f>
    <TaxCatchAll xmlns="e04f3e99-4d1d-435c-8e1c-9602630557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1306F-9E32-46AC-888C-B7EEAD173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cc328-dba3-494a-83f4-ca30e6c458a7"/>
    <ds:schemaRef ds:uri="e04f3e99-4d1d-435c-8e1c-96026305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FAD69-8931-47DC-8171-E432D568AAD1}">
  <ds:schemaRefs>
    <ds:schemaRef ds:uri="http://schemas.microsoft.com/office/2006/metadata/properties"/>
    <ds:schemaRef ds:uri="http://schemas.microsoft.com/office/infopath/2007/PartnerControls"/>
    <ds:schemaRef ds:uri="e9dcc328-dba3-494a-83f4-ca30e6c458a7"/>
    <ds:schemaRef ds:uri="e04f3e99-4d1d-435c-8e1c-960263055760"/>
  </ds:schemaRefs>
</ds:datastoreItem>
</file>

<file path=customXml/itemProps4.xml><?xml version="1.0" encoding="utf-8"?>
<ds:datastoreItem xmlns:ds="http://schemas.openxmlformats.org/officeDocument/2006/customXml" ds:itemID="{31ECE610-A2C0-45B7-82F4-BF2DC0235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Quinten Rivera | CEC Limburg</cp:lastModifiedBy>
  <cp:revision>2</cp:revision>
  <cp:lastPrinted>2025-06-03T14:05:00Z</cp:lastPrinted>
  <dcterms:created xsi:type="dcterms:W3CDTF">2026-04-07T12:23:00Z</dcterms:created>
  <dcterms:modified xsi:type="dcterms:W3CDTF">2026-04-07T12:23:00Z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0x010100A38891883331DA4FA6D085DEC71138C0</vt:lpwstr>
  </property>
  <property fmtid="{D5CDD505-2E9C-101B-9397-08002B2CF9AE}" pid="3" name="MediaServiceImageTags">
    <vt:lpwstr/>
  </property>
</Properties>
</file>