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553" w14:textId="4AA5AB12" w:rsidR="00DB6544" w:rsidRDefault="00823552" w:rsidP="180450F6">
      <w:pPr>
        <w:pStyle w:val="Geenafstand"/>
        <w:rPr>
          <w:rFonts w:ascii="Seaford" w:eastAsia="Seaford" w:hAnsi="Seaford" w:cs="Seaford"/>
          <w:lang w:val="nl-NL"/>
        </w:rPr>
      </w:pPr>
      <w:r w:rsidRPr="180450F6">
        <w:rPr>
          <w:rFonts w:ascii="Seaford" w:eastAsia="Seaford" w:hAnsi="Seaford" w:cs="Seaford"/>
          <w:b/>
          <w:bCs/>
          <w:u w:val="single"/>
          <w:lang w:val="nl-NL"/>
        </w:rPr>
        <w:t>Aanmeldformulier CECL</w:t>
      </w:r>
      <w:r w:rsidR="007B77B1" w:rsidRPr="180450F6">
        <w:rPr>
          <w:rFonts w:ascii="Seaford" w:eastAsia="Seaford" w:hAnsi="Seaford" w:cs="Seaford"/>
          <w:b/>
          <w:bCs/>
          <w:u w:val="single"/>
          <w:lang w:val="nl-NL"/>
        </w:rPr>
        <w:t xml:space="preserve"> </w:t>
      </w:r>
      <w:r w:rsidRPr="003F6AF5">
        <w:rPr>
          <w:lang w:val="nl-NL"/>
        </w:rPr>
        <w:br/>
      </w:r>
    </w:p>
    <w:p w14:paraId="1F8B34B1" w14:textId="77777777" w:rsidR="00DB6544" w:rsidRPr="008C7EB5" w:rsidRDefault="00DB6544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7BE02EE5" w14:textId="70722A7C" w:rsidR="00100559" w:rsidRPr="008C7EB5" w:rsidRDefault="008C27D6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180450F6">
        <w:rPr>
          <w:rFonts w:ascii="Seaford" w:eastAsia="Seaford" w:hAnsi="Seaford" w:cs="Seaford"/>
          <w:b/>
          <w:bCs/>
          <w:lang w:val="nl-NL"/>
        </w:rPr>
        <w:t>1. Gegevens van de aanmelder</w:t>
      </w:r>
      <w:r w:rsidRPr="00B85471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100559" w:rsidRPr="008C7EB5" w14:paraId="13AA62CD" w14:textId="77777777" w:rsidTr="180450F6">
        <w:tc>
          <w:tcPr>
            <w:tcW w:w="3539" w:type="dxa"/>
          </w:tcPr>
          <w:p w14:paraId="67BE8649" w14:textId="60B9F768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aanmelder:</w:t>
            </w:r>
          </w:p>
        </w:tc>
        <w:tc>
          <w:tcPr>
            <w:tcW w:w="5091" w:type="dxa"/>
          </w:tcPr>
          <w:p w14:paraId="133281CD" w14:textId="66916D04" w:rsidR="00100559" w:rsidRPr="00826948" w:rsidRDefault="00100559" w:rsidP="180450F6">
            <w:pPr>
              <w:pStyle w:val="Geenafstand"/>
              <w:rPr>
                <w:rFonts w:ascii="Seaford" w:eastAsia="Seaford" w:hAnsi="Seaford" w:cs="Seaford"/>
              </w:rPr>
            </w:pPr>
          </w:p>
        </w:tc>
      </w:tr>
      <w:tr w:rsidR="00100559" w:rsidRPr="008C7EB5" w14:paraId="379F964D" w14:textId="77777777" w:rsidTr="180450F6">
        <w:tc>
          <w:tcPr>
            <w:tcW w:w="3539" w:type="dxa"/>
          </w:tcPr>
          <w:p w14:paraId="0A9D1756" w14:textId="75D535B2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Relatie tot jongere:</w:t>
            </w:r>
          </w:p>
        </w:tc>
        <w:tc>
          <w:tcPr>
            <w:tcW w:w="5091" w:type="dxa"/>
          </w:tcPr>
          <w:p w14:paraId="4794EEF2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5BEF8D44" w14:textId="77777777" w:rsidTr="180450F6">
        <w:tc>
          <w:tcPr>
            <w:tcW w:w="3539" w:type="dxa"/>
          </w:tcPr>
          <w:p w14:paraId="0055E064" w14:textId="54BE3489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 aanmelder:</w:t>
            </w:r>
          </w:p>
        </w:tc>
        <w:tc>
          <w:tcPr>
            <w:tcW w:w="5091" w:type="dxa"/>
          </w:tcPr>
          <w:p w14:paraId="798E1CB0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5F4B365A" w14:textId="77777777" w:rsidTr="180450F6">
        <w:tc>
          <w:tcPr>
            <w:tcW w:w="3539" w:type="dxa"/>
          </w:tcPr>
          <w:p w14:paraId="100B3F33" w14:textId="530AF50B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E-mailadres aanmelder:</w:t>
            </w:r>
          </w:p>
        </w:tc>
        <w:tc>
          <w:tcPr>
            <w:tcW w:w="5091" w:type="dxa"/>
          </w:tcPr>
          <w:p w14:paraId="1A8444AC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100559" w:rsidRPr="008C7EB5" w14:paraId="49B2681D" w14:textId="77777777" w:rsidTr="180450F6">
        <w:tc>
          <w:tcPr>
            <w:tcW w:w="3539" w:type="dxa"/>
          </w:tcPr>
          <w:p w14:paraId="6370F98D" w14:textId="314BAE29" w:rsidR="00100559" w:rsidRPr="00367810" w:rsidRDefault="00100559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Aanmelddatum:</w:t>
            </w:r>
          </w:p>
        </w:tc>
        <w:tc>
          <w:tcPr>
            <w:tcW w:w="5091" w:type="dxa"/>
          </w:tcPr>
          <w:p w14:paraId="002294C8" w14:textId="77777777" w:rsidR="00100559" w:rsidRPr="00675C1B" w:rsidRDefault="00100559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729632BE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6B3243B2" w14:textId="77777777" w:rsidR="0071194D" w:rsidRPr="008C7EB5" w:rsidRDefault="008C27D6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180450F6">
        <w:rPr>
          <w:rFonts w:ascii="Seaford" w:eastAsia="Seaford" w:hAnsi="Seaford" w:cs="Seaford"/>
          <w:b/>
          <w:bCs/>
          <w:lang w:val="nl-NL"/>
        </w:rPr>
        <w:t>2. Verwijzer (indien van toepassing)</w:t>
      </w:r>
    </w:p>
    <w:p w14:paraId="500B85F1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97DE1" w:rsidRPr="008C7EB5" w14:paraId="011F8698" w14:textId="77777777" w:rsidTr="180450F6">
        <w:tc>
          <w:tcPr>
            <w:tcW w:w="3539" w:type="dxa"/>
          </w:tcPr>
          <w:p w14:paraId="1C2BA3D3" w14:textId="58B3E0C4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verwijzer:</w:t>
            </w:r>
          </w:p>
        </w:tc>
        <w:tc>
          <w:tcPr>
            <w:tcW w:w="5091" w:type="dxa"/>
          </w:tcPr>
          <w:p w14:paraId="51388A54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65560B0B" w14:textId="77777777" w:rsidTr="180450F6">
        <w:tc>
          <w:tcPr>
            <w:tcW w:w="3539" w:type="dxa"/>
          </w:tcPr>
          <w:p w14:paraId="317B3309" w14:textId="7D42D9B2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Functie verwijzer:</w:t>
            </w:r>
          </w:p>
        </w:tc>
        <w:tc>
          <w:tcPr>
            <w:tcW w:w="5091" w:type="dxa"/>
          </w:tcPr>
          <w:p w14:paraId="5E61B47D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71C4B6F3" w14:textId="77777777" w:rsidTr="180450F6">
        <w:tc>
          <w:tcPr>
            <w:tcW w:w="3539" w:type="dxa"/>
          </w:tcPr>
          <w:p w14:paraId="30F28F3F" w14:textId="7D5D0A4C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 / Instantie:</w:t>
            </w:r>
          </w:p>
        </w:tc>
        <w:tc>
          <w:tcPr>
            <w:tcW w:w="5091" w:type="dxa"/>
          </w:tcPr>
          <w:p w14:paraId="646E2D17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DF2A581" w14:textId="77777777" w:rsidTr="180450F6">
        <w:tc>
          <w:tcPr>
            <w:tcW w:w="3539" w:type="dxa"/>
          </w:tcPr>
          <w:p w14:paraId="22AB8230" w14:textId="1EC9B338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 verwijzer:</w:t>
            </w:r>
          </w:p>
        </w:tc>
        <w:tc>
          <w:tcPr>
            <w:tcW w:w="5091" w:type="dxa"/>
          </w:tcPr>
          <w:p w14:paraId="28AE334C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210861B" w14:textId="77777777" w:rsidTr="180450F6">
        <w:tc>
          <w:tcPr>
            <w:tcW w:w="3539" w:type="dxa"/>
          </w:tcPr>
          <w:p w14:paraId="20C416DD" w14:textId="71E8C3A8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E-mailadres verwijzer:</w:t>
            </w:r>
          </w:p>
        </w:tc>
        <w:tc>
          <w:tcPr>
            <w:tcW w:w="5091" w:type="dxa"/>
          </w:tcPr>
          <w:p w14:paraId="1DADDD53" w14:textId="77777777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1B6AA7B0" w14:textId="77777777" w:rsidTr="180450F6">
        <w:tc>
          <w:tcPr>
            <w:tcW w:w="3539" w:type="dxa"/>
          </w:tcPr>
          <w:p w14:paraId="3EF58231" w14:textId="66D59375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Verwijsbrief bijgevoegd in bijlage?  </w:t>
            </w:r>
          </w:p>
        </w:tc>
        <w:tc>
          <w:tcPr>
            <w:tcW w:w="5091" w:type="dxa"/>
          </w:tcPr>
          <w:p w14:paraId="6B90571B" w14:textId="584A9AC1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bookmarkStart w:id="0" w:name="_Hlk199854811"/>
            <w:r w:rsidRPr="180450F6">
              <w:rPr>
                <w:rFonts w:ascii="Seaford" w:eastAsia="Seaford" w:hAnsi="Seaford" w:cs="Seaford"/>
                <w:lang w:val="nl-NL"/>
              </w:rPr>
              <w:t>☐ Ja  ☐ Nee</w:t>
            </w:r>
            <w:bookmarkEnd w:id="0"/>
          </w:p>
        </w:tc>
      </w:tr>
    </w:tbl>
    <w:p w14:paraId="2F0D24E5" w14:textId="1B9DEE8C" w:rsidR="0071194D" w:rsidRPr="008C7EB5" w:rsidRDefault="0071194D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264D415B" w14:textId="09BD7BA3" w:rsidR="0071194D" w:rsidRPr="008C7EB5" w:rsidRDefault="008C27D6" w:rsidP="298DEB79">
      <w:pPr>
        <w:pStyle w:val="Geenafstand"/>
        <w:rPr>
          <w:rFonts w:ascii="Seaford" w:eastAsia="Seaford" w:hAnsi="Seaford" w:cs="Seaford"/>
          <w:lang w:val="nl-NL"/>
        </w:rPr>
      </w:pPr>
      <w:r w:rsidRPr="298DEB79">
        <w:rPr>
          <w:rFonts w:ascii="Seaford" w:eastAsia="Seaford" w:hAnsi="Seaford" w:cs="Seaford"/>
          <w:b/>
          <w:bCs/>
          <w:lang w:val="nl-NL"/>
        </w:rPr>
        <w:t>3. Gegevens van het kind</w:t>
      </w:r>
      <w:r w:rsidR="562F7787" w:rsidRPr="298DEB79">
        <w:rPr>
          <w:rFonts w:ascii="Seaford" w:eastAsia="Seaford" w:hAnsi="Seaford" w:cs="Seaford"/>
          <w:b/>
          <w:bCs/>
          <w:lang w:val="nl-NL"/>
        </w:rPr>
        <w:t xml:space="preserve"> </w:t>
      </w:r>
      <w:r w:rsidR="562F7787" w:rsidRPr="298DEB79">
        <w:rPr>
          <w:rFonts w:ascii="Seaford" w:eastAsia="Seaford" w:hAnsi="Seaford" w:cs="Seaford"/>
          <w:b/>
          <w:bCs/>
          <w:color w:val="000000" w:themeColor="text1"/>
          <w:sz w:val="16"/>
          <w:szCs w:val="16"/>
          <w:lang w:val="nl-NL"/>
        </w:rPr>
        <w:t>(Bij meerdere kinderen, graag tekstblok k</w:t>
      </w:r>
      <w:hyperlink r:id="rId11">
        <w:r w:rsidR="562F7787" w:rsidRPr="298DEB79">
          <w:rPr>
            <w:rStyle w:val="Hyperlink"/>
            <w:rFonts w:ascii="Seaford" w:eastAsia="Seaford" w:hAnsi="Seaford" w:cs="Seaford"/>
            <w:b/>
            <w:bCs/>
            <w:color w:val="auto"/>
            <w:sz w:val="16"/>
            <w:szCs w:val="16"/>
            <w:u w:val="none"/>
            <w:lang w:val="nl-NL"/>
          </w:rPr>
          <w:t>opiëren)</w:t>
        </w:r>
      </w:hyperlink>
    </w:p>
    <w:p w14:paraId="0B9E1E09" w14:textId="77777777" w:rsidR="00497DE1" w:rsidRPr="008C7EB5" w:rsidRDefault="00497DE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539"/>
        <w:gridCol w:w="5091"/>
        <w:gridCol w:w="12"/>
      </w:tblGrid>
      <w:tr w:rsidR="00497DE1" w:rsidRPr="008C7EB5" w14:paraId="58CEC53D" w14:textId="77777777" w:rsidTr="003F6AF5">
        <w:trPr>
          <w:gridAfter w:val="1"/>
          <w:wAfter w:w="12" w:type="dxa"/>
        </w:trPr>
        <w:tc>
          <w:tcPr>
            <w:tcW w:w="3539" w:type="dxa"/>
          </w:tcPr>
          <w:p w14:paraId="7C107BCF" w14:textId="37D68AEB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Voor- en achternaam:</w:t>
            </w:r>
          </w:p>
        </w:tc>
        <w:tc>
          <w:tcPr>
            <w:tcW w:w="5091" w:type="dxa"/>
          </w:tcPr>
          <w:p w14:paraId="1F6AA1D2" w14:textId="77777777" w:rsidR="00497DE1" w:rsidRPr="00675C1B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497DE1" w:rsidRPr="008C7EB5" w14:paraId="34E2B47B" w14:textId="77777777" w:rsidTr="003F6AF5">
        <w:trPr>
          <w:gridAfter w:val="1"/>
          <w:wAfter w:w="12" w:type="dxa"/>
        </w:trPr>
        <w:tc>
          <w:tcPr>
            <w:tcW w:w="3539" w:type="dxa"/>
          </w:tcPr>
          <w:p w14:paraId="0F7187BC" w14:textId="2783F4BF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 xml:space="preserve">Geslacht:  </w:t>
            </w:r>
          </w:p>
        </w:tc>
        <w:tc>
          <w:tcPr>
            <w:tcW w:w="5091" w:type="dxa"/>
          </w:tcPr>
          <w:p w14:paraId="1170F138" w14:textId="257E36CA" w:rsidR="00497DE1" w:rsidRPr="008C7EB5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lang w:val="nl-NL"/>
              </w:rPr>
              <w:t xml:space="preserve">☐ M  ☐ V </w:t>
            </w:r>
          </w:p>
        </w:tc>
      </w:tr>
      <w:tr w:rsidR="00497DE1" w:rsidRPr="008C7EB5" w14:paraId="51C1FE3B" w14:textId="77777777" w:rsidTr="003F6AF5">
        <w:trPr>
          <w:gridAfter w:val="1"/>
          <w:wAfter w:w="12" w:type="dxa"/>
        </w:trPr>
        <w:tc>
          <w:tcPr>
            <w:tcW w:w="3539" w:type="dxa"/>
          </w:tcPr>
          <w:p w14:paraId="7832A2EE" w14:textId="00393854" w:rsidR="00497DE1" w:rsidRPr="00367810" w:rsidRDefault="00497DE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Geboortedatum:</w:t>
            </w:r>
          </w:p>
        </w:tc>
        <w:tc>
          <w:tcPr>
            <w:tcW w:w="5091" w:type="dxa"/>
          </w:tcPr>
          <w:p w14:paraId="49A172E8" w14:textId="77777777" w:rsidR="00497DE1" w:rsidRPr="00675C1B" w:rsidRDefault="00497DE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59B7B0A7" w14:textId="77777777" w:rsidTr="003F6AF5">
        <w:tc>
          <w:tcPr>
            <w:tcW w:w="3539" w:type="dxa"/>
          </w:tcPr>
          <w:p w14:paraId="729BE3B5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BSN:</w:t>
            </w:r>
          </w:p>
        </w:tc>
        <w:tc>
          <w:tcPr>
            <w:tcW w:w="5103" w:type="dxa"/>
            <w:gridSpan w:val="2"/>
          </w:tcPr>
          <w:p w14:paraId="617B7EAE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60D2DC70" w14:textId="77777777" w:rsidTr="003F6AF5">
        <w:tc>
          <w:tcPr>
            <w:tcW w:w="3539" w:type="dxa"/>
          </w:tcPr>
          <w:p w14:paraId="7700CF8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Adres:</w:t>
            </w:r>
          </w:p>
        </w:tc>
        <w:tc>
          <w:tcPr>
            <w:tcW w:w="5103" w:type="dxa"/>
            <w:gridSpan w:val="2"/>
          </w:tcPr>
          <w:p w14:paraId="75267E9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20F9C9AB" w14:textId="77777777" w:rsidTr="003F6AF5">
        <w:tc>
          <w:tcPr>
            <w:tcW w:w="3539" w:type="dxa"/>
          </w:tcPr>
          <w:p w14:paraId="145FAB7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Postcode/Woonplaats:</w:t>
            </w:r>
          </w:p>
        </w:tc>
        <w:tc>
          <w:tcPr>
            <w:tcW w:w="5103" w:type="dxa"/>
            <w:gridSpan w:val="2"/>
          </w:tcPr>
          <w:p w14:paraId="354130C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542413" w14:paraId="3770EDDF" w14:textId="77777777" w:rsidTr="003F6AF5">
        <w:tc>
          <w:tcPr>
            <w:tcW w:w="3539" w:type="dxa"/>
          </w:tcPr>
          <w:p w14:paraId="29BA6A82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Mobiele telefoonnummer jongere (indien van toepassing):</w:t>
            </w:r>
          </w:p>
        </w:tc>
        <w:tc>
          <w:tcPr>
            <w:tcW w:w="5103" w:type="dxa"/>
            <w:gridSpan w:val="2"/>
          </w:tcPr>
          <w:p w14:paraId="6F94B85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542413" w14:paraId="0066CD4C" w14:textId="77777777" w:rsidTr="003F6AF5">
        <w:tc>
          <w:tcPr>
            <w:tcW w:w="3539" w:type="dxa"/>
          </w:tcPr>
          <w:p w14:paraId="02625F0E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E-mailadres jongere (indien van toepassing):</w:t>
            </w:r>
          </w:p>
        </w:tc>
        <w:tc>
          <w:tcPr>
            <w:tcW w:w="5103" w:type="dxa"/>
            <w:gridSpan w:val="2"/>
          </w:tcPr>
          <w:p w14:paraId="12E543CD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542413" w14:paraId="385A2923" w14:textId="77777777" w:rsidTr="003F6AF5">
        <w:tc>
          <w:tcPr>
            <w:tcW w:w="3539" w:type="dxa"/>
          </w:tcPr>
          <w:p w14:paraId="02DE7B1C" w14:textId="34DDEBE6" w:rsidR="003F6AF5" w:rsidRPr="003F6AF5" w:rsidRDefault="00B85471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>
              <w:rPr>
                <w:rFonts w:ascii="Seaford" w:eastAsia="Seaford" w:hAnsi="Seaford" w:cs="Seaford"/>
                <w:b/>
                <w:bCs/>
                <w:lang w:val="nl-NL"/>
              </w:rPr>
              <w:t>Naam en adres s</w:t>
            </w:r>
            <w:r w:rsidR="003F6AF5" w:rsidRPr="003F6AF5">
              <w:rPr>
                <w:rFonts w:ascii="Seaford" w:eastAsia="Seaford" w:hAnsi="Seaford" w:cs="Seaford"/>
                <w:b/>
                <w:bCs/>
                <w:lang w:val="nl-NL"/>
              </w:rPr>
              <w:t>chool</w:t>
            </w:r>
            <w:r>
              <w:rPr>
                <w:rFonts w:ascii="Seaford" w:eastAsia="Seaford" w:hAnsi="Seaford" w:cs="Seaford"/>
                <w:b/>
                <w:bCs/>
                <w:lang w:val="nl-NL"/>
              </w:rPr>
              <w:t>/opvang:</w:t>
            </w:r>
          </w:p>
        </w:tc>
        <w:tc>
          <w:tcPr>
            <w:tcW w:w="5103" w:type="dxa"/>
            <w:gridSpan w:val="2"/>
          </w:tcPr>
          <w:p w14:paraId="2C2591E1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447B517E" w14:textId="77777777" w:rsidTr="003F6AF5">
        <w:tc>
          <w:tcPr>
            <w:tcW w:w="3539" w:type="dxa"/>
          </w:tcPr>
          <w:p w14:paraId="75E8F772" w14:textId="1CA96540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</w:rPr>
              <w:t xml:space="preserve">Naam </w:t>
            </w:r>
            <w:proofErr w:type="spellStart"/>
            <w:r w:rsidR="00B85471">
              <w:rPr>
                <w:rFonts w:ascii="Seaford" w:eastAsia="Seaford" w:hAnsi="Seaford" w:cs="Seaford"/>
                <w:b/>
                <w:bCs/>
              </w:rPr>
              <w:t>en</w:t>
            </w:r>
            <w:proofErr w:type="spellEnd"/>
            <w:r w:rsidR="00B85471">
              <w:rPr>
                <w:rFonts w:ascii="Seaford" w:eastAsia="Seaford" w:hAnsi="Seaford" w:cs="Seaford"/>
                <w:b/>
                <w:bCs/>
              </w:rPr>
              <w:t xml:space="preserve"> adres </w:t>
            </w:r>
            <w:proofErr w:type="spellStart"/>
            <w:r w:rsidRPr="003F6AF5">
              <w:rPr>
                <w:rFonts w:ascii="Seaford" w:eastAsia="Seaford" w:hAnsi="Seaford" w:cs="Seaford"/>
                <w:b/>
                <w:bCs/>
              </w:rPr>
              <w:t>huisarts</w:t>
            </w:r>
            <w:proofErr w:type="spellEnd"/>
            <w:r w:rsidRPr="003F6AF5">
              <w:rPr>
                <w:rFonts w:ascii="Seaford" w:eastAsia="Seaford" w:hAnsi="Seaford" w:cs="Seaford"/>
                <w:b/>
                <w:bCs/>
              </w:rPr>
              <w:t>:</w:t>
            </w:r>
          </w:p>
        </w:tc>
        <w:tc>
          <w:tcPr>
            <w:tcW w:w="5103" w:type="dxa"/>
            <w:gridSpan w:val="2"/>
          </w:tcPr>
          <w:p w14:paraId="0569BCC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3449DAD3" w14:textId="77777777" w:rsidR="003F6AF5" w:rsidRDefault="003F6AF5" w:rsidP="003F6AF5">
      <w:pPr>
        <w:pStyle w:val="Geenafstand"/>
        <w:rPr>
          <w:rFonts w:ascii="Seaford" w:eastAsia="Seaford" w:hAnsi="Seaford" w:cs="Seaford"/>
          <w:b/>
          <w:bCs/>
        </w:rPr>
      </w:pPr>
      <w:r w:rsidRPr="003F6AF5">
        <w:rPr>
          <w:rFonts w:ascii="Seaford" w:eastAsia="Seaford" w:hAnsi="Seaford" w:cs="Seaford"/>
          <w:b/>
          <w:bCs/>
        </w:rPr>
        <w:br/>
      </w:r>
      <w:r>
        <w:rPr>
          <w:rFonts w:ascii="Seaford" w:eastAsia="Seaford" w:hAnsi="Seaford" w:cs="Seaford"/>
          <w:b/>
          <w:bCs/>
        </w:rPr>
        <w:br/>
      </w:r>
      <w:r>
        <w:rPr>
          <w:rFonts w:ascii="Seaford" w:eastAsia="Seaford" w:hAnsi="Seaford" w:cs="Seaford"/>
          <w:b/>
          <w:bCs/>
        </w:rPr>
        <w:br/>
      </w:r>
    </w:p>
    <w:p w14:paraId="4D2DDF25" w14:textId="77777777" w:rsidR="003F6AF5" w:rsidRDefault="003F6AF5">
      <w:pPr>
        <w:rPr>
          <w:rFonts w:ascii="Seaford" w:eastAsia="Seaford" w:hAnsi="Seaford" w:cs="Seaford"/>
          <w:b/>
          <w:bCs/>
        </w:rPr>
      </w:pPr>
      <w:r>
        <w:rPr>
          <w:rFonts w:ascii="Seaford" w:eastAsia="Seaford" w:hAnsi="Seaford" w:cs="Seaford"/>
          <w:b/>
          <w:bCs/>
        </w:rPr>
        <w:br w:type="page"/>
      </w:r>
    </w:p>
    <w:p w14:paraId="5F25D4C9" w14:textId="105CA4E0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</w:rPr>
      </w:pPr>
      <w:r>
        <w:rPr>
          <w:rFonts w:ascii="Seaford" w:eastAsia="Seaford" w:hAnsi="Seaford" w:cs="Seaford"/>
          <w:b/>
          <w:bCs/>
        </w:rPr>
        <w:lastRenderedPageBreak/>
        <w:t>4</w:t>
      </w:r>
      <w:r w:rsidRPr="003F6AF5">
        <w:rPr>
          <w:rFonts w:ascii="Seaford" w:eastAsia="Seaford" w:hAnsi="Seaford" w:cs="Seaford"/>
          <w:b/>
          <w:bCs/>
        </w:rPr>
        <w:t xml:space="preserve">. </w:t>
      </w:r>
      <w:proofErr w:type="spellStart"/>
      <w:r w:rsidRPr="003F6AF5">
        <w:rPr>
          <w:rFonts w:ascii="Seaford" w:eastAsia="Seaford" w:hAnsi="Seaford" w:cs="Seaford"/>
          <w:b/>
          <w:bCs/>
        </w:rPr>
        <w:t>Gegevens</w:t>
      </w:r>
      <w:proofErr w:type="spellEnd"/>
      <w:r w:rsidRPr="003F6AF5">
        <w:rPr>
          <w:rFonts w:ascii="Seaford" w:eastAsia="Seaford" w:hAnsi="Seaford" w:cs="Seaford"/>
          <w:b/>
          <w:bCs/>
        </w:rPr>
        <w:t xml:space="preserve"> </w:t>
      </w:r>
      <w:proofErr w:type="spellStart"/>
      <w:r w:rsidRPr="003F6AF5">
        <w:rPr>
          <w:rFonts w:ascii="Seaford" w:eastAsia="Seaford" w:hAnsi="Seaford" w:cs="Seaford"/>
          <w:b/>
          <w:bCs/>
        </w:rPr>
        <w:t>ouders</w:t>
      </w:r>
      <w:proofErr w:type="spellEnd"/>
      <w:r w:rsidRPr="003F6AF5">
        <w:rPr>
          <w:rFonts w:ascii="Seaford" w:eastAsia="Seaford" w:hAnsi="Seaford" w:cs="Seaford"/>
          <w:b/>
          <w:bCs/>
        </w:rPr>
        <w:t xml:space="preserve"> /</w:t>
      </w:r>
      <w:proofErr w:type="spellStart"/>
      <w:r w:rsidRPr="003F6AF5">
        <w:rPr>
          <w:rFonts w:ascii="Seaford" w:eastAsia="Seaford" w:hAnsi="Seaford" w:cs="Seaford"/>
          <w:b/>
          <w:bCs/>
        </w:rPr>
        <w:t>verzorgers</w:t>
      </w:r>
      <w:proofErr w:type="spellEnd"/>
    </w:p>
    <w:p w14:paraId="49610819" w14:textId="77777777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2A808232" w14:textId="77777777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i/>
          <w:iCs/>
          <w:lang w:val="nl-NL"/>
        </w:rPr>
      </w:pPr>
      <w:r w:rsidRPr="003F6AF5">
        <w:rPr>
          <w:rFonts w:ascii="Seaford" w:eastAsia="Seaford" w:hAnsi="Seaford" w:cs="Seaford"/>
          <w:b/>
          <w:bCs/>
          <w:i/>
          <w:iCs/>
          <w:lang w:val="nl-NL"/>
        </w:rPr>
        <w:t>Ouder/verzorger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5"/>
        <w:gridCol w:w="5165"/>
      </w:tblGrid>
      <w:tr w:rsidR="003F6AF5" w:rsidRPr="003F6AF5" w14:paraId="19FD73A9" w14:textId="77777777" w:rsidTr="00BE2846">
        <w:tc>
          <w:tcPr>
            <w:tcW w:w="3539" w:type="dxa"/>
          </w:tcPr>
          <w:p w14:paraId="1F0F8D36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Voor- en achternaam:</w:t>
            </w:r>
          </w:p>
        </w:tc>
        <w:tc>
          <w:tcPr>
            <w:tcW w:w="5523" w:type="dxa"/>
          </w:tcPr>
          <w:p w14:paraId="32A90A50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721C21EA" w14:textId="77777777" w:rsidTr="00BE2846">
        <w:tc>
          <w:tcPr>
            <w:tcW w:w="3539" w:type="dxa"/>
          </w:tcPr>
          <w:p w14:paraId="2B4AD0A5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Geslacht:  </w:t>
            </w:r>
          </w:p>
        </w:tc>
        <w:tc>
          <w:tcPr>
            <w:tcW w:w="5523" w:type="dxa"/>
          </w:tcPr>
          <w:p w14:paraId="703310E5" w14:textId="07B7634C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M  </w:t>
            </w: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V</w:t>
            </w:r>
          </w:p>
        </w:tc>
      </w:tr>
      <w:tr w:rsidR="003F6AF5" w:rsidRPr="003F6AF5" w14:paraId="40B5AFA5" w14:textId="77777777" w:rsidTr="00BE2846">
        <w:tc>
          <w:tcPr>
            <w:tcW w:w="3539" w:type="dxa"/>
          </w:tcPr>
          <w:p w14:paraId="3C4E109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BSN:</w:t>
            </w:r>
          </w:p>
        </w:tc>
        <w:tc>
          <w:tcPr>
            <w:tcW w:w="5523" w:type="dxa"/>
          </w:tcPr>
          <w:p w14:paraId="19DFFB3A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762BF95E" w14:textId="77777777" w:rsidTr="00BE2846">
        <w:trPr>
          <w:trHeight w:val="300"/>
        </w:trPr>
        <w:tc>
          <w:tcPr>
            <w:tcW w:w="3539" w:type="dxa"/>
          </w:tcPr>
          <w:p w14:paraId="15202309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Geboortedatum:</w:t>
            </w:r>
          </w:p>
        </w:tc>
        <w:tc>
          <w:tcPr>
            <w:tcW w:w="5523" w:type="dxa"/>
          </w:tcPr>
          <w:p w14:paraId="0CECDEC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08976A95" w14:textId="77777777" w:rsidTr="00BE2846">
        <w:tc>
          <w:tcPr>
            <w:tcW w:w="3539" w:type="dxa"/>
          </w:tcPr>
          <w:p w14:paraId="100A935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Adres:</w:t>
            </w:r>
          </w:p>
        </w:tc>
        <w:tc>
          <w:tcPr>
            <w:tcW w:w="5523" w:type="dxa"/>
          </w:tcPr>
          <w:p w14:paraId="00C45FA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5859F133" w14:textId="77777777" w:rsidTr="00BE2846">
        <w:tc>
          <w:tcPr>
            <w:tcW w:w="3539" w:type="dxa"/>
          </w:tcPr>
          <w:p w14:paraId="33E09DD6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Postcode/Woonplaats:</w:t>
            </w:r>
          </w:p>
        </w:tc>
        <w:tc>
          <w:tcPr>
            <w:tcW w:w="5523" w:type="dxa"/>
          </w:tcPr>
          <w:p w14:paraId="4B13F990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38121654" w14:textId="77777777" w:rsidTr="00BE2846">
        <w:tc>
          <w:tcPr>
            <w:tcW w:w="3539" w:type="dxa"/>
          </w:tcPr>
          <w:p w14:paraId="0D8718A2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523" w:type="dxa"/>
          </w:tcPr>
          <w:p w14:paraId="12C8AFE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3652C578" w14:textId="77777777" w:rsidTr="00BE2846">
        <w:tc>
          <w:tcPr>
            <w:tcW w:w="3539" w:type="dxa"/>
          </w:tcPr>
          <w:p w14:paraId="28EF585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E-mailadres:</w:t>
            </w:r>
          </w:p>
        </w:tc>
        <w:tc>
          <w:tcPr>
            <w:tcW w:w="5523" w:type="dxa"/>
          </w:tcPr>
          <w:p w14:paraId="011C50C2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1130E8F9" w14:textId="77777777" w:rsidTr="00BE2846">
        <w:tc>
          <w:tcPr>
            <w:tcW w:w="3539" w:type="dxa"/>
          </w:tcPr>
          <w:p w14:paraId="206E5FC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Gezag:</w:t>
            </w:r>
          </w:p>
        </w:tc>
        <w:tc>
          <w:tcPr>
            <w:tcW w:w="5523" w:type="dxa"/>
          </w:tcPr>
          <w:p w14:paraId="455CB8F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Ja  </w:t>
            </w: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Nee</w:t>
            </w:r>
          </w:p>
        </w:tc>
      </w:tr>
    </w:tbl>
    <w:p w14:paraId="1C665AFF" w14:textId="77777777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3F6AF5">
        <w:rPr>
          <w:rFonts w:ascii="Seaford" w:eastAsia="Seaford" w:hAnsi="Seaford" w:cs="Seaford"/>
          <w:b/>
          <w:bCs/>
        </w:rPr>
        <w:br/>
      </w:r>
      <w:r w:rsidRPr="003F6AF5">
        <w:rPr>
          <w:rFonts w:ascii="Seaford" w:eastAsia="Seaford" w:hAnsi="Seaford" w:cs="Seaford"/>
          <w:b/>
          <w:bCs/>
          <w:i/>
          <w:iCs/>
          <w:lang w:val="nl-NL"/>
        </w:rPr>
        <w:t>Ouder/verzorger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5"/>
        <w:gridCol w:w="5165"/>
      </w:tblGrid>
      <w:tr w:rsidR="003F6AF5" w:rsidRPr="003F6AF5" w14:paraId="30676807" w14:textId="77777777" w:rsidTr="00BE2846">
        <w:tc>
          <w:tcPr>
            <w:tcW w:w="3539" w:type="dxa"/>
          </w:tcPr>
          <w:p w14:paraId="1DBDA781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Voor- en achternaam:</w:t>
            </w:r>
          </w:p>
        </w:tc>
        <w:tc>
          <w:tcPr>
            <w:tcW w:w="5523" w:type="dxa"/>
          </w:tcPr>
          <w:p w14:paraId="0FCFC28D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19F881A2" w14:textId="77777777" w:rsidTr="00BE2846">
        <w:tc>
          <w:tcPr>
            <w:tcW w:w="3539" w:type="dxa"/>
          </w:tcPr>
          <w:p w14:paraId="0A0E8EFE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Geslacht:  </w:t>
            </w:r>
          </w:p>
        </w:tc>
        <w:tc>
          <w:tcPr>
            <w:tcW w:w="5523" w:type="dxa"/>
          </w:tcPr>
          <w:p w14:paraId="6B904D75" w14:textId="31CD1515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M  </w:t>
            </w: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V</w:t>
            </w:r>
          </w:p>
        </w:tc>
      </w:tr>
      <w:tr w:rsidR="003F6AF5" w:rsidRPr="003F6AF5" w14:paraId="3ACCAFDD" w14:textId="77777777" w:rsidTr="00BE2846">
        <w:tc>
          <w:tcPr>
            <w:tcW w:w="3539" w:type="dxa"/>
          </w:tcPr>
          <w:p w14:paraId="6D91EEB4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BSN:</w:t>
            </w:r>
          </w:p>
        </w:tc>
        <w:tc>
          <w:tcPr>
            <w:tcW w:w="5523" w:type="dxa"/>
          </w:tcPr>
          <w:p w14:paraId="127F5AD7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59D428FC" w14:textId="77777777" w:rsidTr="00BE2846">
        <w:trPr>
          <w:trHeight w:val="300"/>
        </w:trPr>
        <w:tc>
          <w:tcPr>
            <w:tcW w:w="3539" w:type="dxa"/>
          </w:tcPr>
          <w:p w14:paraId="59838F3E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Geboortedatum:</w:t>
            </w:r>
          </w:p>
        </w:tc>
        <w:tc>
          <w:tcPr>
            <w:tcW w:w="5523" w:type="dxa"/>
          </w:tcPr>
          <w:p w14:paraId="271B3530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1407A17D" w14:textId="77777777" w:rsidTr="00BE2846">
        <w:tc>
          <w:tcPr>
            <w:tcW w:w="3539" w:type="dxa"/>
          </w:tcPr>
          <w:p w14:paraId="3B352E61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Adres:</w:t>
            </w:r>
          </w:p>
        </w:tc>
        <w:tc>
          <w:tcPr>
            <w:tcW w:w="5523" w:type="dxa"/>
          </w:tcPr>
          <w:p w14:paraId="0241091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34B01ABA" w14:textId="77777777" w:rsidTr="00BE2846">
        <w:tc>
          <w:tcPr>
            <w:tcW w:w="3539" w:type="dxa"/>
          </w:tcPr>
          <w:p w14:paraId="03CAE6D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Postcode/Woonplaats:</w:t>
            </w:r>
          </w:p>
        </w:tc>
        <w:tc>
          <w:tcPr>
            <w:tcW w:w="5523" w:type="dxa"/>
          </w:tcPr>
          <w:p w14:paraId="1A07B4C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5CDBCDB5" w14:textId="77777777" w:rsidTr="00BE2846">
        <w:tc>
          <w:tcPr>
            <w:tcW w:w="3539" w:type="dxa"/>
          </w:tcPr>
          <w:p w14:paraId="62FE2DE1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523" w:type="dxa"/>
          </w:tcPr>
          <w:p w14:paraId="4C33088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2A17E120" w14:textId="77777777" w:rsidTr="00BE2846">
        <w:tc>
          <w:tcPr>
            <w:tcW w:w="3539" w:type="dxa"/>
          </w:tcPr>
          <w:p w14:paraId="776F7357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E-mailadres:</w:t>
            </w:r>
          </w:p>
        </w:tc>
        <w:tc>
          <w:tcPr>
            <w:tcW w:w="5523" w:type="dxa"/>
          </w:tcPr>
          <w:p w14:paraId="09A8C19A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3F6AF5" w:rsidRPr="003F6AF5" w14:paraId="16FF48DE" w14:textId="77777777" w:rsidTr="00BE2846">
        <w:tc>
          <w:tcPr>
            <w:tcW w:w="3539" w:type="dxa"/>
          </w:tcPr>
          <w:p w14:paraId="71245A9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Gezag:</w:t>
            </w:r>
          </w:p>
        </w:tc>
        <w:tc>
          <w:tcPr>
            <w:tcW w:w="5523" w:type="dxa"/>
          </w:tcPr>
          <w:p w14:paraId="1AB46E7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Ja  </w:t>
            </w:r>
            <w:r w:rsidRPr="003F6AF5">
              <w:rPr>
                <w:rFonts w:ascii="Segoe UI Symbol" w:eastAsia="Seaford" w:hAnsi="Segoe UI Symbol" w:cs="Segoe UI Symbol"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lang w:val="nl-NL"/>
              </w:rPr>
              <w:t xml:space="preserve"> Nee</w:t>
            </w:r>
          </w:p>
        </w:tc>
      </w:tr>
    </w:tbl>
    <w:p w14:paraId="7AC3EC9C" w14:textId="026DA9CE" w:rsidR="0071194D" w:rsidRPr="008C7EB5" w:rsidRDefault="0008028A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bookmarkStart w:id="1" w:name="_Hlk199852937"/>
      <w:r>
        <w:br/>
      </w:r>
      <w:bookmarkEnd w:id="1"/>
      <w:r w:rsidR="003F6AF5">
        <w:rPr>
          <w:rFonts w:ascii="Seaford" w:eastAsia="Seaford" w:hAnsi="Seaford" w:cs="Seaford"/>
          <w:b/>
          <w:bCs/>
          <w:lang w:val="nl-NL"/>
        </w:rPr>
        <w:t>5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. Reden aanmelding &amp; situatie</w:t>
      </w:r>
    </w:p>
    <w:p w14:paraId="34D482E9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66551" w:rsidRPr="00542413" w14:paraId="1F473799" w14:textId="77777777" w:rsidTr="180450F6">
        <w:tc>
          <w:tcPr>
            <w:tcW w:w="8630" w:type="dxa"/>
          </w:tcPr>
          <w:p w14:paraId="40A925E2" w14:textId="7777777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Wat zijn de zorgen en/of vragen waarvoor hulp gezocht wordt?</w:t>
            </w:r>
          </w:p>
          <w:p w14:paraId="292AC5F8" w14:textId="77777777" w:rsidR="00666551" w:rsidRPr="00675C1B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56C9931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478A0CC9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085DDB05" w14:textId="77777777" w:rsidR="00666551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5E9BAF34" w14:textId="77777777" w:rsidR="0020586B" w:rsidRPr="008C7EB5" w:rsidRDefault="0020586B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2D396244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5BA37752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2EA8DD86" w14:textId="634C446B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  <w:tr w:rsidR="00666551" w:rsidRPr="00542413" w14:paraId="5CF8BA4D" w14:textId="77777777" w:rsidTr="180450F6">
        <w:tc>
          <w:tcPr>
            <w:tcW w:w="8630" w:type="dxa"/>
          </w:tcPr>
          <w:p w14:paraId="052B15CA" w14:textId="7777777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Wat is al geprobeerd of ingezet aan hulp?</w:t>
            </w:r>
          </w:p>
          <w:p w14:paraId="60EF9FDA" w14:textId="77777777" w:rsidR="00666551" w:rsidRPr="00675C1B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3D4543F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63533FE7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1FA7DE32" w14:textId="77777777" w:rsidR="00666551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23AF4904" w14:textId="77777777" w:rsidR="00DB6544" w:rsidRDefault="00DB6544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4D8A60DB" w14:textId="77777777" w:rsidR="00DB6544" w:rsidRDefault="00DB6544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6D415239" w14:textId="77777777" w:rsidR="00DB6544" w:rsidRPr="008C7EB5" w:rsidRDefault="00DB6544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0603DB17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  <w:tr w:rsidR="00666551" w:rsidRPr="003F6AF5" w14:paraId="1CD4D1DE" w14:textId="77777777" w:rsidTr="180450F6">
        <w:tc>
          <w:tcPr>
            <w:tcW w:w="8630" w:type="dxa"/>
          </w:tcPr>
          <w:p w14:paraId="4D0FF79C" w14:textId="7777777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lastRenderedPageBreak/>
              <w:t>Is er sprake van onveiligheid of risico’s? Zo ja, graag toelichten:</w:t>
            </w:r>
          </w:p>
          <w:p w14:paraId="789AFB21" w14:textId="77777777" w:rsidR="00666551" w:rsidRPr="00675C1B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CA10A8F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791F0D9A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3759BE50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7A1CB435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08E6D629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1AB2A73B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52C64F16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</w:tbl>
    <w:p w14:paraId="0A8B3299" w14:textId="7DFC4B9D" w:rsidR="0071194D" w:rsidRPr="008C7EB5" w:rsidRDefault="008A4B59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3F6AF5">
        <w:rPr>
          <w:lang w:val="nl-NL"/>
        </w:rPr>
        <w:br/>
      </w:r>
      <w:r w:rsidR="003F6AF5">
        <w:rPr>
          <w:rFonts w:ascii="Seaford" w:eastAsia="Seaford" w:hAnsi="Seaford" w:cs="Seaford"/>
          <w:b/>
          <w:bCs/>
          <w:lang w:val="nl-NL"/>
        </w:rPr>
        <w:t>6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. Gezinssamenstelling (systeem)</w:t>
      </w:r>
    </w:p>
    <w:p w14:paraId="5C1443F9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66551" w:rsidRPr="00542413" w14:paraId="6359B930" w14:textId="77777777" w:rsidTr="6D024FDA">
        <w:tc>
          <w:tcPr>
            <w:tcW w:w="8630" w:type="dxa"/>
          </w:tcPr>
          <w:p w14:paraId="215904E8" w14:textId="7777777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Wat is de gezinssamenstelling van de betrokken systemen?</w:t>
            </w:r>
          </w:p>
          <w:p w14:paraId="6C7F6567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58662A3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027E635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0C3BF18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2A41F20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3F24E14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4E29422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666551" w:rsidRPr="00542413" w14:paraId="315651F9" w14:textId="77777777" w:rsidTr="6D024FDA">
        <w:tc>
          <w:tcPr>
            <w:tcW w:w="8630" w:type="dxa"/>
          </w:tcPr>
          <w:p w14:paraId="14E56E13" w14:textId="448D7B2A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Wie zijn belangrijke personen in het leven van het kind/de jongere?</w:t>
            </w:r>
          </w:p>
          <w:p w14:paraId="1CE23DE5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EB943E9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686E142" w14:textId="77777777" w:rsidR="00DB6544" w:rsidRPr="008C7EB5" w:rsidRDefault="00DB6544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51A86A27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00921AE" w14:textId="7777777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422424E" w14:textId="5F69FAB7" w:rsidR="00666551" w:rsidRPr="008C7EB5" w:rsidRDefault="00666551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2EC75CF2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3EE9AB78" w14:textId="77777777" w:rsidR="008A4B59" w:rsidRPr="008C7EB5" w:rsidRDefault="008A4B59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2E8B9819" w14:textId="583E9523" w:rsidR="0071194D" w:rsidRPr="008C7EB5" w:rsidRDefault="003F6AF5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7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. Hulpverleners en betrokken instanties</w:t>
      </w:r>
    </w:p>
    <w:p w14:paraId="6758446E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66551" w:rsidRPr="00542413" w14:paraId="133E6225" w14:textId="77777777" w:rsidTr="180450F6">
        <w:tc>
          <w:tcPr>
            <w:tcW w:w="8630" w:type="dxa"/>
          </w:tcPr>
          <w:p w14:paraId="44E1531D" w14:textId="2C97C507" w:rsidR="00666551" w:rsidRPr="00367810" w:rsidRDefault="00666551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Zijn er op dit moment nog andere hulpverleners of instanties betrokken?</w:t>
            </w:r>
            <w:r w:rsidR="0085522D"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</w:t>
            </w:r>
          </w:p>
        </w:tc>
      </w:tr>
    </w:tbl>
    <w:p w14:paraId="5B6B5E34" w14:textId="77777777" w:rsidR="00666551" w:rsidRPr="008C7EB5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5522D" w:rsidRPr="008C7EB5" w14:paraId="4DFE9699" w14:textId="77777777" w:rsidTr="180450F6">
        <w:tc>
          <w:tcPr>
            <w:tcW w:w="2972" w:type="dxa"/>
          </w:tcPr>
          <w:p w14:paraId="7E49662D" w14:textId="3922471A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contactpersoon:</w:t>
            </w:r>
          </w:p>
        </w:tc>
        <w:tc>
          <w:tcPr>
            <w:tcW w:w="5658" w:type="dxa"/>
          </w:tcPr>
          <w:p w14:paraId="60E1B58C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31BD425D" w14:textId="77777777" w:rsidTr="180450F6">
        <w:tc>
          <w:tcPr>
            <w:tcW w:w="2972" w:type="dxa"/>
          </w:tcPr>
          <w:p w14:paraId="547104FB" w14:textId="2F6B0EC4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Organisatie:</w:t>
            </w:r>
          </w:p>
        </w:tc>
        <w:tc>
          <w:tcPr>
            <w:tcW w:w="5658" w:type="dxa"/>
          </w:tcPr>
          <w:p w14:paraId="0ED8E45B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2F36C288" w14:textId="77777777" w:rsidTr="180450F6">
        <w:tc>
          <w:tcPr>
            <w:tcW w:w="2972" w:type="dxa"/>
          </w:tcPr>
          <w:p w14:paraId="3AE44426" w14:textId="57ECD304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658" w:type="dxa"/>
          </w:tcPr>
          <w:p w14:paraId="6217341A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52491894" w14:textId="77777777" w:rsidTr="180450F6">
        <w:tc>
          <w:tcPr>
            <w:tcW w:w="2972" w:type="dxa"/>
          </w:tcPr>
          <w:p w14:paraId="62D1A343" w14:textId="4568C978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Emailadres:</w:t>
            </w:r>
          </w:p>
        </w:tc>
        <w:tc>
          <w:tcPr>
            <w:tcW w:w="5658" w:type="dxa"/>
          </w:tcPr>
          <w:p w14:paraId="1F712299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2F379F2B" w14:textId="77777777" w:rsidR="00666551" w:rsidRDefault="00666551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85522D" w:rsidRPr="008C7EB5" w14:paraId="34A28321" w14:textId="77777777" w:rsidTr="180450F6">
        <w:tc>
          <w:tcPr>
            <w:tcW w:w="2972" w:type="dxa"/>
          </w:tcPr>
          <w:p w14:paraId="68BE6BA5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Naam contactpersoon:</w:t>
            </w:r>
          </w:p>
        </w:tc>
        <w:tc>
          <w:tcPr>
            <w:tcW w:w="5658" w:type="dxa"/>
          </w:tcPr>
          <w:p w14:paraId="6C347CBE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6E2AC9F2" w14:textId="77777777" w:rsidTr="180450F6">
        <w:tc>
          <w:tcPr>
            <w:tcW w:w="2972" w:type="dxa"/>
          </w:tcPr>
          <w:p w14:paraId="598D5770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Organisatie:</w:t>
            </w:r>
          </w:p>
        </w:tc>
        <w:tc>
          <w:tcPr>
            <w:tcW w:w="5658" w:type="dxa"/>
          </w:tcPr>
          <w:p w14:paraId="1E604459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1D346992" w14:textId="77777777" w:rsidTr="180450F6">
        <w:tc>
          <w:tcPr>
            <w:tcW w:w="2972" w:type="dxa"/>
          </w:tcPr>
          <w:p w14:paraId="7A922AEB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Telefoonnummer:</w:t>
            </w:r>
          </w:p>
        </w:tc>
        <w:tc>
          <w:tcPr>
            <w:tcW w:w="5658" w:type="dxa"/>
          </w:tcPr>
          <w:p w14:paraId="548569B0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  <w:tr w:rsidR="0085522D" w:rsidRPr="008C7EB5" w14:paraId="1F30AAC3" w14:textId="77777777" w:rsidTr="180450F6">
        <w:tc>
          <w:tcPr>
            <w:tcW w:w="2972" w:type="dxa"/>
          </w:tcPr>
          <w:p w14:paraId="7EC2B757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lang w:val="nl-NL"/>
              </w:rPr>
              <w:t>Emailadres:</w:t>
            </w:r>
          </w:p>
        </w:tc>
        <w:tc>
          <w:tcPr>
            <w:tcW w:w="5658" w:type="dxa"/>
          </w:tcPr>
          <w:p w14:paraId="0F007261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68ADEA5B" w14:textId="04CE8D1E" w:rsidR="00A63C49" w:rsidRPr="008C7EB5" w:rsidRDefault="00762776" w:rsidP="180450F6">
      <w:pPr>
        <w:pStyle w:val="Geenafstand"/>
        <w:rPr>
          <w:rFonts w:ascii="Seaford" w:eastAsia="Seaford" w:hAnsi="Seaford" w:cs="Seaford"/>
          <w:lang w:val="nl-NL"/>
        </w:rPr>
      </w:pPr>
      <w:r>
        <w:br/>
      </w:r>
    </w:p>
    <w:p w14:paraId="5665E8DE" w14:textId="77777777" w:rsidR="00DB6544" w:rsidRDefault="00DB6544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01BBABC1" w14:textId="77777777" w:rsidR="00DB6544" w:rsidRDefault="00DB6544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2C6CB465" w14:textId="1EA381EA" w:rsidR="0085522D" w:rsidRPr="008C7EB5" w:rsidRDefault="003F6AF5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8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 xml:space="preserve">. Wat verwacht u van de hulp van </w:t>
      </w:r>
      <w:proofErr w:type="spellStart"/>
      <w:r w:rsidR="008C27D6" w:rsidRPr="180450F6">
        <w:rPr>
          <w:rFonts w:ascii="Seaford" w:eastAsia="Seaford" w:hAnsi="Seaford" w:cs="Seaford"/>
          <w:b/>
          <w:bCs/>
          <w:lang w:val="nl-NL"/>
        </w:rPr>
        <w:t>CECLimburg</w:t>
      </w:r>
      <w:proofErr w:type="spellEnd"/>
      <w:r w:rsidR="008C27D6" w:rsidRPr="180450F6">
        <w:rPr>
          <w:rFonts w:ascii="Seaford" w:eastAsia="Seaford" w:hAnsi="Seaford" w:cs="Seaford"/>
          <w:b/>
          <w:bCs/>
          <w:lang w:val="nl-NL"/>
        </w:rPr>
        <w:t>?</w:t>
      </w:r>
      <w:r w:rsidR="0008028A" w:rsidRPr="003F6AF5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522D" w:rsidRPr="00542413" w14:paraId="4E09AD24" w14:textId="77777777" w:rsidTr="180450F6">
        <w:tc>
          <w:tcPr>
            <w:tcW w:w="8630" w:type="dxa"/>
          </w:tcPr>
          <w:p w14:paraId="6CC78656" w14:textId="77777777" w:rsidR="0085522D" w:rsidRPr="00367810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Wat zijn de doelen waar er bij </w:t>
            </w:r>
            <w:proofErr w:type="spellStart"/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CECLimburg</w:t>
            </w:r>
            <w:proofErr w:type="spellEnd"/>
            <w:r w:rsidRPr="180450F6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 xml:space="preserve"> aan gewerkt zou moeten worden?</w:t>
            </w:r>
          </w:p>
          <w:p w14:paraId="78FEF47D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1E43A06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DF6D474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E1DFEEA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3937CEF8" w14:textId="77777777" w:rsidR="00367810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54548E2" w14:textId="38CA197B" w:rsidR="00367810" w:rsidRPr="008C7EB5" w:rsidRDefault="00367810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67782D74" w14:textId="210BE302" w:rsidR="003F6AF5" w:rsidRPr="003F6AF5" w:rsidRDefault="0085522D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3F6AF5">
        <w:rPr>
          <w:lang w:val="nl-NL"/>
        </w:rPr>
        <w:br/>
      </w:r>
      <w:r w:rsidR="003F6AF5">
        <w:rPr>
          <w:rFonts w:ascii="Seaford" w:eastAsia="Seaford" w:hAnsi="Seaford" w:cs="Seaford"/>
          <w:b/>
          <w:bCs/>
          <w:lang w:val="nl-NL"/>
        </w:rPr>
        <w:t>9</w:t>
      </w:r>
      <w:r w:rsidR="003F6AF5" w:rsidRPr="003F6AF5">
        <w:rPr>
          <w:rFonts w:ascii="Seaford" w:eastAsia="Seaford" w:hAnsi="Seaford" w:cs="Seaford"/>
          <w:b/>
          <w:bCs/>
          <w:lang w:val="nl-NL"/>
        </w:rPr>
        <w:t>. Voorkeuren voor de intake</w:t>
      </w:r>
      <w:r w:rsidR="003F6AF5" w:rsidRPr="003F6AF5">
        <w:rPr>
          <w:rFonts w:ascii="Seaford" w:eastAsia="Seaford" w:hAnsi="Seaford" w:cs="Seaford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F6AF5" w:rsidRPr="003F6AF5" w14:paraId="01E6C934" w14:textId="77777777" w:rsidTr="00BE2846">
        <w:tc>
          <w:tcPr>
            <w:tcW w:w="9062" w:type="dxa"/>
          </w:tcPr>
          <w:p w14:paraId="0874B8F3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1. Kunnen de ouders samen deelnemen aan de intake?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Ja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Nee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Onbekend</w:t>
            </w:r>
          </w:p>
          <w:p w14:paraId="00E7F4C8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Toelichting:</w:t>
            </w:r>
          </w:p>
          <w:p w14:paraId="5DA66077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52CF9DD5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  <w:tr w:rsidR="003F6AF5" w:rsidRPr="00542413" w14:paraId="75154CFD" w14:textId="77777777" w:rsidTr="00BE2846">
        <w:tc>
          <w:tcPr>
            <w:tcW w:w="9062" w:type="dxa"/>
          </w:tcPr>
          <w:p w14:paraId="0DC174A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2. CECL streeft ernaar het kind bij de intake aanwezig te laten zijn.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br/>
            </w:r>
            <w:r w:rsidRPr="003F6AF5">
              <w:rPr>
                <w:rFonts w:ascii="Seaford" w:eastAsia="Seaford" w:hAnsi="Seaford" w:cs="Seaford"/>
                <w:b/>
                <w:bCs/>
                <w:i/>
                <w:iCs/>
                <w:lang w:val="nl-NL"/>
              </w:rPr>
              <w:t>Indien dit niet gewenst is, graag hieronder de reden toelichten:</w:t>
            </w:r>
          </w:p>
          <w:p w14:paraId="51A6182B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6BFA1C1C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  <w:tr w:rsidR="003F6AF5" w:rsidRPr="00542413" w14:paraId="65F35928" w14:textId="77777777" w:rsidTr="00BE2846">
        <w:tc>
          <w:tcPr>
            <w:tcW w:w="9062" w:type="dxa"/>
          </w:tcPr>
          <w:p w14:paraId="4D3778A0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3. Moet de verwijzer aanwezig zijn bij de intake?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Ja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Nee  </w:t>
            </w:r>
            <w:r w:rsidRPr="003F6AF5">
              <w:rPr>
                <w:rFonts w:ascii="Segoe UI Symbol" w:eastAsia="Seaford" w:hAnsi="Segoe UI Symbol" w:cs="Segoe UI Symbol"/>
                <w:b/>
                <w:bCs/>
                <w:lang w:val="nl-NL"/>
              </w:rPr>
              <w:t>☐</w:t>
            </w: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 xml:space="preserve"> In overleg</w:t>
            </w:r>
          </w:p>
          <w:p w14:paraId="641B6F8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  <w:r w:rsidRPr="003F6AF5">
              <w:rPr>
                <w:rFonts w:ascii="Seaford" w:eastAsia="Seaford" w:hAnsi="Seaford" w:cs="Seaford"/>
                <w:b/>
                <w:bCs/>
                <w:lang w:val="nl-NL"/>
              </w:rPr>
              <w:t>Toelichting:</w:t>
            </w:r>
          </w:p>
          <w:p w14:paraId="0B93AE33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  <w:p w14:paraId="3B8E878F" w14:textId="77777777" w:rsidR="003F6AF5" w:rsidRPr="003F6AF5" w:rsidRDefault="003F6AF5" w:rsidP="003F6AF5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</w:tbl>
    <w:p w14:paraId="43B03610" w14:textId="77777777" w:rsidR="003F6AF5" w:rsidRPr="003F6AF5" w:rsidRDefault="003F6AF5" w:rsidP="003F6AF5">
      <w:pPr>
        <w:pStyle w:val="Geenafstand"/>
        <w:rPr>
          <w:rFonts w:ascii="Seaford" w:eastAsia="Seaford" w:hAnsi="Seaford" w:cs="Seaford"/>
          <w:b/>
          <w:bCs/>
          <w:lang w:val="nl-NL"/>
        </w:rPr>
      </w:pPr>
    </w:p>
    <w:p w14:paraId="674ABB22" w14:textId="3E6D0CA8" w:rsidR="0085522D" w:rsidRPr="008C7EB5" w:rsidRDefault="003F6AF5" w:rsidP="180450F6">
      <w:pPr>
        <w:pStyle w:val="Geenafstand"/>
        <w:rPr>
          <w:rFonts w:ascii="Seaford" w:eastAsia="Seaford" w:hAnsi="Seaford" w:cs="Seaford"/>
          <w:lang w:val="nl-NL"/>
        </w:rPr>
      </w:pPr>
      <w:r>
        <w:rPr>
          <w:rFonts w:ascii="Seaford" w:eastAsia="Seaford" w:hAnsi="Seaford" w:cs="Seaford"/>
          <w:b/>
          <w:bCs/>
          <w:lang w:val="nl-NL"/>
        </w:rPr>
        <w:t>10.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 xml:space="preserve"> </w:t>
      </w:r>
      <w:r w:rsidR="005A7E77" w:rsidRPr="180450F6">
        <w:rPr>
          <w:rFonts w:ascii="Seaford" w:eastAsia="Seaford" w:hAnsi="Seaford" w:cs="Seaford"/>
          <w:b/>
          <w:bCs/>
          <w:lang w:val="nl-NL"/>
        </w:rPr>
        <w:t>A</w:t>
      </w:r>
      <w:r w:rsidR="008C27D6" w:rsidRPr="180450F6">
        <w:rPr>
          <w:rFonts w:ascii="Seaford" w:eastAsia="Seaford" w:hAnsi="Seaford" w:cs="Seaford"/>
          <w:b/>
          <w:bCs/>
          <w:lang w:val="nl-NL"/>
        </w:rPr>
        <w:t>anvullende opmerkingen</w:t>
      </w:r>
      <w:r w:rsidR="0085522D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522D" w:rsidRPr="008C7EB5" w14:paraId="7B59C6A4" w14:textId="77777777" w:rsidTr="180450F6">
        <w:tc>
          <w:tcPr>
            <w:tcW w:w="8630" w:type="dxa"/>
          </w:tcPr>
          <w:p w14:paraId="4C9F144D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17FD2CE5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0841BB5E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7504A7EF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2074D050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47DCC40B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</w:tc>
      </w:tr>
    </w:tbl>
    <w:p w14:paraId="029B2103" w14:textId="395B5045" w:rsidR="0085522D" w:rsidRPr="008C7EB5" w:rsidRDefault="00DC5EC3" w:rsidP="180450F6">
      <w:pPr>
        <w:pStyle w:val="Geenafstand"/>
        <w:rPr>
          <w:rFonts w:ascii="Seaford" w:eastAsia="Seaford" w:hAnsi="Seaford" w:cs="Seaford"/>
          <w:b/>
          <w:bCs/>
          <w:lang w:val="nl-NL"/>
        </w:rPr>
      </w:pPr>
      <w:r w:rsidRPr="003F6AF5">
        <w:rPr>
          <w:lang w:val="nl-NL"/>
        </w:rPr>
        <w:br/>
      </w:r>
      <w:r w:rsidR="003F6AF5">
        <w:rPr>
          <w:rFonts w:ascii="Seaford" w:eastAsia="Seaford" w:hAnsi="Seaford" w:cs="Seaford"/>
          <w:b/>
          <w:bCs/>
          <w:lang w:val="nl-NL"/>
        </w:rPr>
        <w:t>*11</w:t>
      </w:r>
      <w:r w:rsidR="005A7E77" w:rsidRPr="21430258">
        <w:rPr>
          <w:rFonts w:ascii="Seaford" w:eastAsia="Seaford" w:hAnsi="Seaford" w:cs="Seaford"/>
          <w:b/>
          <w:bCs/>
          <w:lang w:val="nl-NL"/>
        </w:rPr>
        <w:t xml:space="preserve">. </w:t>
      </w:r>
      <w:r w:rsidR="0024574F" w:rsidRPr="21430258">
        <w:rPr>
          <w:rFonts w:ascii="Seaford" w:eastAsia="Seaford" w:hAnsi="Seaford" w:cs="Seaford"/>
          <w:b/>
          <w:bCs/>
          <w:lang w:val="nl-NL"/>
        </w:rPr>
        <w:t>Casus verdeeld aan:</w:t>
      </w:r>
      <w:r w:rsidRPr="003F6AF5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5522D" w:rsidRPr="003F6AF5" w14:paraId="50292BBF" w14:textId="77777777" w:rsidTr="180450F6">
        <w:tc>
          <w:tcPr>
            <w:tcW w:w="8630" w:type="dxa"/>
          </w:tcPr>
          <w:p w14:paraId="4FF86B59" w14:textId="77777777" w:rsidR="0085522D" w:rsidRPr="00675C1B" w:rsidRDefault="0085522D" w:rsidP="180450F6">
            <w:pPr>
              <w:pStyle w:val="Geenafstand"/>
              <w:rPr>
                <w:rFonts w:ascii="Seaford" w:eastAsia="Seaford" w:hAnsi="Seaford" w:cs="Seaford"/>
                <w:lang w:val="nl-NL"/>
              </w:rPr>
            </w:pPr>
          </w:p>
          <w:p w14:paraId="120B2222" w14:textId="77777777" w:rsidR="0085522D" w:rsidRPr="008C7EB5" w:rsidRDefault="0085522D" w:rsidP="180450F6">
            <w:pPr>
              <w:pStyle w:val="Geenafstand"/>
              <w:rPr>
                <w:rFonts w:ascii="Seaford" w:eastAsia="Seaford" w:hAnsi="Seaford" w:cs="Seaford"/>
                <w:b/>
                <w:bCs/>
                <w:lang w:val="nl-NL"/>
              </w:rPr>
            </w:pPr>
          </w:p>
        </w:tc>
      </w:tr>
    </w:tbl>
    <w:p w14:paraId="47956487" w14:textId="05A99E10" w:rsidR="0024574F" w:rsidRPr="008C7EB5" w:rsidRDefault="0024574F" w:rsidP="180450F6">
      <w:pPr>
        <w:pStyle w:val="Geenafstand"/>
        <w:rPr>
          <w:rFonts w:ascii="Seaford" w:eastAsia="Seaford" w:hAnsi="Seaford" w:cs="Seaford"/>
          <w:lang w:val="nl-NL"/>
        </w:rPr>
      </w:pPr>
    </w:p>
    <w:p w14:paraId="0A38FE16" w14:textId="52D42679" w:rsidR="008C7EB5" w:rsidRPr="008C7EB5" w:rsidRDefault="003F6AF5" w:rsidP="180450F6">
      <w:pPr>
        <w:pStyle w:val="Geenafstand"/>
        <w:rPr>
          <w:rFonts w:ascii="Seaford" w:eastAsia="Seaford" w:hAnsi="Seaford" w:cs="Seaford"/>
          <w:lang w:val="nl-NL"/>
        </w:rPr>
      </w:pPr>
      <w:r w:rsidRPr="003F6AF5">
        <w:rPr>
          <w:rFonts w:ascii="Seaford" w:eastAsia="Seaford" w:hAnsi="Seaford" w:cs="Seaford"/>
          <w:b/>
          <w:bCs/>
          <w:lang w:val="nl-NL"/>
        </w:rPr>
        <w:t>* In te vullen door CECL</w:t>
      </w:r>
    </w:p>
    <w:sectPr w:rsidR="008C7EB5" w:rsidRPr="008C7EB5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280D" w14:textId="77777777" w:rsidR="006B44F5" w:rsidRDefault="006B44F5" w:rsidP="00100559">
      <w:pPr>
        <w:spacing w:after="0" w:line="240" w:lineRule="auto"/>
      </w:pPr>
      <w:r>
        <w:separator/>
      </w:r>
    </w:p>
  </w:endnote>
  <w:endnote w:type="continuationSeparator" w:id="0">
    <w:p w14:paraId="7347FD87" w14:textId="77777777" w:rsidR="006B44F5" w:rsidRDefault="006B44F5" w:rsidP="0010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B425" w14:textId="6D82B134" w:rsidR="00DB1B92" w:rsidRDefault="00DB1B92">
    <w:pPr>
      <w:pStyle w:val="Voettekst"/>
      <w:rPr>
        <w:lang w:val="nl-NL"/>
      </w:rPr>
    </w:pPr>
    <w:r w:rsidRPr="00DB1B92">
      <w:rPr>
        <w:lang w:val="nl-NL"/>
      </w:rPr>
      <w:t xml:space="preserve">Aanmeldformulier </w:t>
    </w:r>
    <w:r>
      <w:rPr>
        <w:lang w:val="nl-NL"/>
      </w:rPr>
      <w:t xml:space="preserve">- </w:t>
    </w:r>
    <w:r w:rsidRPr="00DB1B92">
      <w:rPr>
        <w:lang w:val="nl-NL"/>
      </w:rPr>
      <w:t xml:space="preserve">CECL </w:t>
    </w:r>
    <w:r w:rsidR="00DB6544">
      <w:rPr>
        <w:lang w:val="nl-NL"/>
      </w:rPr>
      <w:t xml:space="preserve"> </w:t>
    </w:r>
    <w:r>
      <w:rPr>
        <w:lang w:val="nl-NL"/>
      </w:rPr>
      <w:t>V 1.</w:t>
    </w:r>
    <w:r w:rsidR="00DB6544">
      <w:rPr>
        <w:lang w:val="nl-NL"/>
      </w:rPr>
      <w:t>0</w:t>
    </w:r>
    <w:r>
      <w:rPr>
        <w:lang w:val="nl-NL"/>
      </w:rPr>
      <w:t xml:space="preserve"> – </w:t>
    </w:r>
    <w:r w:rsidR="00DB6544">
      <w:rPr>
        <w:lang w:val="nl-NL"/>
      </w:rPr>
      <w:t>04-08</w:t>
    </w:r>
    <w:r w:rsidR="0020586B">
      <w:rPr>
        <w:lang w:val="nl-NL"/>
      </w:rPr>
      <w:t>-</w:t>
    </w:r>
    <w:r>
      <w:rPr>
        <w:lang w:val="nl-NL"/>
      </w:rPr>
      <w:t>2025</w:t>
    </w:r>
  </w:p>
  <w:p w14:paraId="79324BDD" w14:textId="77777777" w:rsidR="00771ABD" w:rsidRDefault="00771ABD" w:rsidP="00771ABD">
    <w:pPr>
      <w:pStyle w:val="Voettekst"/>
      <w:jc w:val="center"/>
      <w:rPr>
        <w:noProof/>
        <w:sz w:val="20"/>
        <w:szCs w:val="20"/>
        <w:lang w:val="nl-NL"/>
      </w:rPr>
    </w:pPr>
  </w:p>
  <w:p w14:paraId="46144361" w14:textId="11BF7683" w:rsidR="00771ABD" w:rsidRPr="00771ABD" w:rsidRDefault="00771ABD" w:rsidP="00771ABD">
    <w:pPr>
      <w:pStyle w:val="Voettekst"/>
      <w:jc w:val="center"/>
      <w:rPr>
        <w:sz w:val="20"/>
        <w:szCs w:val="20"/>
        <w:lang w:val="nl-NL"/>
      </w:rPr>
    </w:pPr>
    <w:r w:rsidRPr="00771ABD">
      <w:rPr>
        <w:noProof/>
        <w:sz w:val="20"/>
        <w:szCs w:val="20"/>
        <w:lang w:val="nl-NL"/>
      </w:rPr>
      <w:t xml:space="preserve">CECLimburg | </w:t>
    </w:r>
    <w:hyperlink r:id="rId1" w:history="1">
      <w:r w:rsidRPr="00771ABD">
        <w:rPr>
          <w:rStyle w:val="Hyperlink"/>
          <w:noProof/>
          <w:sz w:val="20"/>
          <w:szCs w:val="20"/>
          <w:lang w:val="nl-NL"/>
        </w:rPr>
        <w:t>www.ceclimburg.nl</w:t>
      </w:r>
    </w:hyperlink>
    <w:r w:rsidRPr="00771ABD">
      <w:rPr>
        <w:noProof/>
        <w:sz w:val="20"/>
        <w:szCs w:val="20"/>
        <w:lang w:val="nl-NL"/>
      </w:rPr>
      <w:t xml:space="preserve"> | KvK 70526109 | T: 046 700 97 02 | </w:t>
    </w:r>
    <w:r>
      <w:fldChar w:fldCharType="begin"/>
    </w:r>
    <w:r w:rsidRPr="00542413">
      <w:rPr>
        <w:lang w:val="nl-NL"/>
      </w:rPr>
      <w:instrText>HYPERLINK "mailto:info@ceclimburg.nl"</w:instrText>
    </w:r>
    <w:r>
      <w:fldChar w:fldCharType="separate"/>
    </w:r>
    <w:r w:rsidRPr="00771ABD">
      <w:rPr>
        <w:rStyle w:val="Hyperlink"/>
        <w:noProof/>
        <w:sz w:val="20"/>
        <w:szCs w:val="20"/>
        <w:lang w:val="nl-NL"/>
      </w:rPr>
      <w:t>info@ceclimburg.nl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97A0" w14:textId="77777777" w:rsidR="006B44F5" w:rsidRDefault="006B44F5" w:rsidP="00100559">
      <w:pPr>
        <w:spacing w:after="0" w:line="240" w:lineRule="auto"/>
      </w:pPr>
      <w:r>
        <w:separator/>
      </w:r>
    </w:p>
  </w:footnote>
  <w:footnote w:type="continuationSeparator" w:id="0">
    <w:p w14:paraId="56B2827E" w14:textId="77777777" w:rsidR="006B44F5" w:rsidRDefault="006B44F5" w:rsidP="0010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0AB6" w14:textId="77777777" w:rsidR="00AC0F26" w:rsidRPr="00B32E84" w:rsidRDefault="00100559" w:rsidP="00AC0F26">
    <w:pPr>
      <w:pStyle w:val="Koptekst"/>
      <w:ind w:left="708"/>
      <w:jc w:val="right"/>
      <w:rPr>
        <w:rFonts w:ascii="Aptos" w:hAnsi="Aptos"/>
        <w:noProof/>
        <w:sz w:val="20"/>
        <w:szCs w:val="20"/>
        <w:lang w:val="nl-NL"/>
      </w:rPr>
    </w:pPr>
    <w:r>
      <w:tab/>
    </w:r>
    <w:r w:rsidRPr="00826948">
      <w:rPr>
        <w:lang w:val="nl-NL"/>
      </w:rPr>
      <w:t xml:space="preserve">                                                         </w:t>
    </w:r>
    <w:r w:rsidR="00B85471" w:rsidRPr="00826948">
      <w:rPr>
        <w:lang w:val="nl-NL"/>
      </w:rPr>
      <w:tab/>
      <w:t xml:space="preserve">                                            </w:t>
    </w:r>
    <w:r w:rsidRPr="00826948">
      <w:rPr>
        <w:lang w:val="nl-NL"/>
      </w:rPr>
      <w:t xml:space="preserve">   </w:t>
    </w:r>
    <w:r w:rsidR="00AC0F26" w:rsidRPr="00B32E84">
      <w:rPr>
        <w:rFonts w:ascii="Aptos" w:hAnsi="Aptos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A8912C5" wp14:editId="67A1E67B">
          <wp:simplePos x="0" y="0"/>
          <wp:positionH relativeFrom="margin">
            <wp:posOffset>-485775</wp:posOffset>
          </wp:positionH>
          <wp:positionV relativeFrom="paragraph">
            <wp:posOffset>-268605</wp:posOffset>
          </wp:positionV>
          <wp:extent cx="1323975" cy="591185"/>
          <wp:effectExtent l="0" t="0" r="9525" b="0"/>
          <wp:wrapTight wrapText="bothSides">
            <wp:wrapPolygon edited="0">
              <wp:start x="0" y="0"/>
              <wp:lineTo x="0" y="20881"/>
              <wp:lineTo x="17404" y="20881"/>
              <wp:lineTo x="18337" y="13224"/>
              <wp:lineTo x="21445" y="9744"/>
              <wp:lineTo x="21445" y="0"/>
              <wp:lineTo x="0" y="0"/>
            </wp:wrapPolygon>
          </wp:wrapTight>
          <wp:docPr id="591805151" name="Afbeelding 6" descr="Afbeelding met Graphics, Lettertype, grafische vormgeving, clip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75186" name="Afbeelding 6" descr="Afbeelding met Graphics, Lettertype, grafische vormgeving, clipar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F26" w:rsidRPr="00B32E84">
      <w:rPr>
        <w:rFonts w:ascii="Aptos" w:hAnsi="Aptos"/>
        <w:noProof/>
        <w:sz w:val="20"/>
        <w:szCs w:val="20"/>
        <w:lang w:val="nl-NL"/>
      </w:rPr>
      <w:t>Sittard | Rijksweg Zuid 37 | 6131 AL</w:t>
    </w:r>
  </w:p>
  <w:p w14:paraId="2768CFBF" w14:textId="77777777" w:rsidR="00AC0F26" w:rsidRPr="00B32E84" w:rsidRDefault="00AC0F26" w:rsidP="00AC0F26">
    <w:pPr>
      <w:pStyle w:val="Koptekst"/>
      <w:ind w:left="708"/>
      <w:jc w:val="right"/>
      <w:rPr>
        <w:rFonts w:ascii="Aptos" w:hAnsi="Aptos"/>
        <w:noProof/>
        <w:sz w:val="20"/>
        <w:szCs w:val="20"/>
        <w:lang w:val="nl-NL"/>
      </w:rPr>
    </w:pPr>
    <w:r w:rsidRPr="00B32E84">
      <w:rPr>
        <w:rFonts w:ascii="Aptos" w:hAnsi="Aptos"/>
        <w:noProof/>
        <w:sz w:val="20"/>
        <w:szCs w:val="20"/>
        <w:lang w:val="nl-NL"/>
      </w:rPr>
      <w:t>Herkenbosch | Kerkplein 1 | 6075 HA</w:t>
    </w:r>
  </w:p>
  <w:p w14:paraId="140166DB" w14:textId="4DF9B18E" w:rsidR="00100559" w:rsidRPr="00B32E84" w:rsidRDefault="00AC0F26" w:rsidP="00AC0F26">
    <w:pPr>
      <w:pStyle w:val="Koptekst"/>
      <w:ind w:left="708"/>
      <w:jc w:val="right"/>
      <w:rPr>
        <w:rFonts w:ascii="Aptos" w:hAnsi="Aptos"/>
        <w:noProof/>
        <w:sz w:val="20"/>
        <w:szCs w:val="20"/>
      </w:rPr>
    </w:pPr>
    <w:r w:rsidRPr="00B32E84">
      <w:rPr>
        <w:rFonts w:ascii="Aptos" w:hAnsi="Aptos"/>
        <w:noProof/>
        <w:sz w:val="20"/>
        <w:szCs w:val="20"/>
      </w:rPr>
      <w:t>Maastricht | Duitse Poort 13 | 6221 VA</w:t>
    </w:r>
    <w:r w:rsidR="00100559" w:rsidRPr="00B32E84">
      <w:rPr>
        <w:rFonts w:ascii="Aptos" w:hAnsi="Apto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C2090"/>
    <w:multiLevelType w:val="multilevel"/>
    <w:tmpl w:val="D64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FD2AFE"/>
    <w:multiLevelType w:val="hybridMultilevel"/>
    <w:tmpl w:val="D53623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08796">
    <w:abstractNumId w:val="8"/>
  </w:num>
  <w:num w:numId="2" w16cid:durableId="1434594314">
    <w:abstractNumId w:val="6"/>
  </w:num>
  <w:num w:numId="3" w16cid:durableId="206601194">
    <w:abstractNumId w:val="5"/>
  </w:num>
  <w:num w:numId="4" w16cid:durableId="729573035">
    <w:abstractNumId w:val="4"/>
  </w:num>
  <w:num w:numId="5" w16cid:durableId="625084300">
    <w:abstractNumId w:val="7"/>
  </w:num>
  <w:num w:numId="6" w16cid:durableId="803158147">
    <w:abstractNumId w:val="3"/>
  </w:num>
  <w:num w:numId="7" w16cid:durableId="1698047459">
    <w:abstractNumId w:val="2"/>
  </w:num>
  <w:num w:numId="8" w16cid:durableId="1396470553">
    <w:abstractNumId w:val="1"/>
  </w:num>
  <w:num w:numId="9" w16cid:durableId="956378101">
    <w:abstractNumId w:val="0"/>
  </w:num>
  <w:num w:numId="10" w16cid:durableId="1693648576">
    <w:abstractNumId w:val="10"/>
  </w:num>
  <w:num w:numId="11" w16cid:durableId="1679885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8A"/>
    <w:rsid w:val="00100559"/>
    <w:rsid w:val="0015074B"/>
    <w:rsid w:val="0017018B"/>
    <w:rsid w:val="001E088B"/>
    <w:rsid w:val="0020586B"/>
    <w:rsid w:val="0024574F"/>
    <w:rsid w:val="0029639D"/>
    <w:rsid w:val="002A7B30"/>
    <w:rsid w:val="002E1DEE"/>
    <w:rsid w:val="00307D8D"/>
    <w:rsid w:val="0032288E"/>
    <w:rsid w:val="00326F90"/>
    <w:rsid w:val="00367810"/>
    <w:rsid w:val="003F6AF5"/>
    <w:rsid w:val="00497DE1"/>
    <w:rsid w:val="00525C22"/>
    <w:rsid w:val="00542413"/>
    <w:rsid w:val="00547B9F"/>
    <w:rsid w:val="00552417"/>
    <w:rsid w:val="005A7E77"/>
    <w:rsid w:val="005F2A21"/>
    <w:rsid w:val="00666551"/>
    <w:rsid w:val="00667E51"/>
    <w:rsid w:val="00675C1B"/>
    <w:rsid w:val="006B44F5"/>
    <w:rsid w:val="006C5E4D"/>
    <w:rsid w:val="0071194D"/>
    <w:rsid w:val="00714EBC"/>
    <w:rsid w:val="00762776"/>
    <w:rsid w:val="00771ABD"/>
    <w:rsid w:val="007B77B1"/>
    <w:rsid w:val="00823552"/>
    <w:rsid w:val="00826948"/>
    <w:rsid w:val="0085522D"/>
    <w:rsid w:val="008A4B59"/>
    <w:rsid w:val="008A66BF"/>
    <w:rsid w:val="008C27D6"/>
    <w:rsid w:val="008C7EB5"/>
    <w:rsid w:val="008D4155"/>
    <w:rsid w:val="009B5A82"/>
    <w:rsid w:val="00A63C49"/>
    <w:rsid w:val="00AA1D8D"/>
    <w:rsid w:val="00AC0F26"/>
    <w:rsid w:val="00AC2264"/>
    <w:rsid w:val="00AF0331"/>
    <w:rsid w:val="00B32E84"/>
    <w:rsid w:val="00B47730"/>
    <w:rsid w:val="00B54B45"/>
    <w:rsid w:val="00B723E6"/>
    <w:rsid w:val="00B85471"/>
    <w:rsid w:val="00BC7CEF"/>
    <w:rsid w:val="00BD42B8"/>
    <w:rsid w:val="00C26D82"/>
    <w:rsid w:val="00C77532"/>
    <w:rsid w:val="00CB0664"/>
    <w:rsid w:val="00D31634"/>
    <w:rsid w:val="00D452D5"/>
    <w:rsid w:val="00DB1B92"/>
    <w:rsid w:val="00DB6544"/>
    <w:rsid w:val="00DC5EC3"/>
    <w:rsid w:val="00DF1061"/>
    <w:rsid w:val="00ED6EE3"/>
    <w:rsid w:val="00F01FC8"/>
    <w:rsid w:val="00FC693F"/>
    <w:rsid w:val="10B351D3"/>
    <w:rsid w:val="180450F6"/>
    <w:rsid w:val="21430258"/>
    <w:rsid w:val="298DEB79"/>
    <w:rsid w:val="2C8BFDA2"/>
    <w:rsid w:val="562F7787"/>
    <w:rsid w:val="5EDE4F79"/>
    <w:rsid w:val="5EEFA9C0"/>
    <w:rsid w:val="6D02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81A13"/>
  <w14:defaultImageDpi w14:val="300"/>
  <w15:docId w15:val="{AF41E6C6-E54D-48DD-9DAF-890A5AD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771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sa=t&amp;rct=j&amp;q=&amp;esrc=s&amp;source=web&amp;cd=&amp;cad=rja&amp;uact=8&amp;ved=2ahUKEwimkbGEzeeQAxV66AIHHZzhCpUQFnoECBkQAQ&amp;url=https%3A%2F%2Fnl.wikipedia.org%2Fwiki%2FKopi%25C3%25ABren&amp;usg=AOvVaw37B6apzHBwO5Yq_Ab5JpEV&amp;opi=8997844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climbur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cc328-dba3-494a-83f4-ca30e6c458a7">
      <Terms xmlns="http://schemas.microsoft.com/office/infopath/2007/PartnerControls"/>
    </lcf76f155ced4ddcb4097134ff3c332f>
    <TaxCatchAll xmlns="e04f3e99-4d1d-435c-8e1c-960263055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91883331DA4FA6D085DEC71138C0" ma:contentTypeVersion="15" ma:contentTypeDescription="Create a new document." ma:contentTypeScope="" ma:versionID="5ddf6d1451ff61f46981c2b76359258f">
  <xsd:schema xmlns:xsd="http://www.w3.org/2001/XMLSchema" xmlns:xs="http://www.w3.org/2001/XMLSchema" xmlns:p="http://schemas.microsoft.com/office/2006/metadata/properties" xmlns:ns2="e9dcc328-dba3-494a-83f4-ca30e6c458a7" xmlns:ns3="e04f3e99-4d1d-435c-8e1c-960263055760" targetNamespace="http://schemas.microsoft.com/office/2006/metadata/properties" ma:root="true" ma:fieldsID="32631607d6069d8557ac259bbbbd676e" ns2:_="" ns3:_="">
    <xsd:import namespace="e9dcc328-dba3-494a-83f4-ca30e6c458a7"/>
    <xsd:import namespace="e04f3e99-4d1d-435c-8e1c-96026305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cc328-dba3-494a-83f4-ca30e6c45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fde9fe-aab1-4844-a88b-91ba33aaa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3e99-4d1d-435c-8e1c-9602630557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72c36-4b95-49e6-81fe-614235ab47f0}" ma:internalName="TaxCatchAll" ma:showField="CatchAllData" ma:web="e04f3e99-4d1d-435c-8e1c-960263055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FAD69-8931-47DC-8171-E432D568AAD1}">
  <ds:schemaRefs>
    <ds:schemaRef ds:uri="http://schemas.microsoft.com/office/2006/metadata/properties"/>
    <ds:schemaRef ds:uri="http://schemas.microsoft.com/office/infopath/2007/PartnerControls"/>
    <ds:schemaRef ds:uri="e9dcc328-dba3-494a-83f4-ca30e6c458a7"/>
    <ds:schemaRef ds:uri="e04f3e99-4d1d-435c-8e1c-960263055760"/>
  </ds:schemaRefs>
</ds:datastoreItem>
</file>

<file path=customXml/itemProps3.xml><?xml version="1.0" encoding="utf-8"?>
<ds:datastoreItem xmlns:ds="http://schemas.openxmlformats.org/officeDocument/2006/customXml" ds:itemID="{31ECE610-A2C0-45B7-82F4-BF2DC0235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A551B-4A55-4591-9231-4C80570B5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cc328-dba3-494a-83f4-ca30e6c458a7"/>
    <ds:schemaRef ds:uri="e04f3e99-4d1d-435c-8e1c-96026305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2195</Characters>
  <Application>Microsoft Office Word</Application>
  <DocSecurity>0</DocSecurity>
  <Lines>18</Lines>
  <Paragraphs>5</Paragraphs>
  <ScaleCrop>false</ScaleCrop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Marieke Kollmann | CEC Limburg</cp:lastModifiedBy>
  <cp:revision>12</cp:revision>
  <cp:lastPrinted>2025-06-03T14:05:00Z</cp:lastPrinted>
  <dcterms:created xsi:type="dcterms:W3CDTF">2025-08-04T09:00:00Z</dcterms:created>
  <dcterms:modified xsi:type="dcterms:W3CDTF">2026-02-02T14:04:00Z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0x010100A38891883331DA4FA6D085DEC71138C0</vt:lpwstr>
  </property>
  <property fmtid="{D5CDD505-2E9C-101B-9397-08002B2CF9AE}" pid="3" name="MediaServiceImageTags">
    <vt:lpwstr/>
  </property>
</Properties>
</file>